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55a7169f-c0c0-44ac-bf37-cbc776930ef9"/>
      <w:r>
        <w:rPr>
          <w:b/>
          <w:color w:val="000000"/>
          <w:sz w:val="28"/>
        </w:rPr>
        <w:t xml:space="preserve">Министерство образования Оренбургской области </w:t>
      </w:r>
      <w:bookmarkEnd w:id="0"/>
      <w:r>
        <w:rPr>
          <w:b/>
          <w:color w:val="000000"/>
          <w:sz w:val="28"/>
        </w:rPr>
        <w:t xml:space="preserve">‌‌ </w:t>
      </w:r>
    </w:p>
    <w:p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b160c1bf-440c-4991-9e94-e52aab997657"/>
      <w:r>
        <w:rPr>
          <w:b/>
          <w:color w:val="000000"/>
          <w:sz w:val="28"/>
        </w:rPr>
        <w:t>Муниципальное образование Первомайский район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"Шапошниковская СОШ"</w:t>
      </w:r>
    </w:p>
    <w:p>
      <w:pPr>
        <w:ind w:left="120"/>
      </w:pPr>
    </w:p>
    <w:tbl>
      <w:tblPr>
        <w:tblStyle w:val="4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3077"/>
        <w:gridCol w:w="3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</w:tcPr>
          <w:p>
            <w:pPr>
              <w:rPr>
                <w:color w:val="000000"/>
              </w:rPr>
            </w:pPr>
          </w:p>
        </w:tc>
        <w:tc>
          <w:tcPr>
            <w:tcW w:w="3077" w:type="dxa"/>
          </w:tcPr>
          <w:p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09" w:type="dxa"/>
          </w:tcPr>
          <w:p>
            <w:pPr>
              <w:spacing w:after="120"/>
              <w:jc w:val="both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РАССМОТРЕНО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Зам.директора по ВР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Н.А.Комиссарова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Протокол №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от «     » августа 2023 г.</w:t>
            </w:r>
          </w:p>
          <w:p>
            <w:pPr>
              <w:rPr>
                <w:color w:val="000000"/>
              </w:rPr>
            </w:pPr>
          </w:p>
        </w:tc>
        <w:tc>
          <w:tcPr>
            <w:tcW w:w="3077" w:type="dxa"/>
          </w:tcPr>
          <w:p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3109" w:type="dxa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школы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О.В.Коробкова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 №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«30 »  августа  2023 г.</w:t>
            </w:r>
          </w:p>
          <w:p>
            <w:pPr>
              <w:spacing w:after="120"/>
              <w:jc w:val="both"/>
              <w:rPr>
                <w:color w:val="000000"/>
              </w:rPr>
            </w:pPr>
          </w:p>
        </w:tc>
      </w:tr>
    </w:tbl>
    <w:p>
      <w:pPr>
        <w:pStyle w:val="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9"/>
        <w:spacing w:line="276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>
      <w:pPr>
        <w:pStyle w:val="9"/>
        <w:spacing w:line="276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Программа внеурочной деятельности</w:t>
      </w:r>
    </w:p>
    <w:p>
      <w:pPr>
        <w:pStyle w:val="9"/>
        <w:spacing w:line="276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по социальному направлению для обучающихся </w:t>
      </w:r>
    </w:p>
    <w:p>
      <w:pPr>
        <w:pStyle w:val="9"/>
        <w:spacing w:line="276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1-4 классов</w:t>
      </w:r>
    </w:p>
    <w:p>
      <w:pPr>
        <w:pStyle w:val="9"/>
        <w:spacing w:line="276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>
      <w:pPr>
        <w:pStyle w:val="9"/>
        <w:spacing w:line="276" w:lineRule="auto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«В мире профессий»</w:t>
      </w:r>
    </w:p>
    <w:p>
      <w:pPr>
        <w:spacing w:after="0" w:line="240" w:lineRule="auto"/>
        <w:jc w:val="center"/>
        <w:rPr>
          <w:rFonts w:hint="default"/>
          <w:b w:val="0"/>
          <w:bCs/>
          <w:i w:val="0"/>
          <w:iCs/>
          <w:sz w:val="32"/>
          <w:szCs w:val="32"/>
          <w:lang w:val="ru-RU"/>
        </w:rPr>
      </w:pPr>
      <w:bookmarkStart w:id="2" w:name="_GoBack"/>
      <w:r>
        <w:rPr>
          <w:b w:val="0"/>
          <w:bCs/>
          <w:i w:val="0"/>
          <w:iCs/>
          <w:sz w:val="32"/>
          <w:szCs w:val="32"/>
          <w:lang w:val="ru-RU"/>
        </w:rPr>
        <w:t>Форма</w:t>
      </w:r>
      <w:r>
        <w:rPr>
          <w:rFonts w:hint="default"/>
          <w:b w:val="0"/>
          <w:bCs/>
          <w:i w:val="0"/>
          <w:iCs/>
          <w:sz w:val="32"/>
          <w:szCs w:val="32"/>
          <w:lang w:val="ru-RU"/>
        </w:rPr>
        <w:t xml:space="preserve"> организации внеурочной деятельности</w:t>
      </w:r>
    </w:p>
    <w:p>
      <w:pPr>
        <w:spacing w:after="0" w:line="240" w:lineRule="auto"/>
        <w:jc w:val="center"/>
        <w:rPr>
          <w:rFonts w:hint="default"/>
          <w:b w:val="0"/>
          <w:bCs/>
          <w:i w:val="0"/>
          <w:iCs/>
          <w:sz w:val="32"/>
          <w:szCs w:val="32"/>
          <w:lang w:val="ru-RU"/>
        </w:rPr>
      </w:pPr>
      <w:r>
        <w:rPr>
          <w:rFonts w:hint="default"/>
          <w:b w:val="0"/>
          <w:bCs/>
          <w:i w:val="0"/>
          <w:iCs/>
          <w:sz w:val="32"/>
          <w:szCs w:val="32"/>
          <w:lang w:val="ru-RU"/>
        </w:rPr>
        <w:t xml:space="preserve"> - добровольное объединение детей</w:t>
      </w:r>
    </w:p>
    <w:p>
      <w:pPr>
        <w:pStyle w:val="9"/>
        <w:spacing w:line="276" w:lineRule="auto"/>
        <w:jc w:val="center"/>
        <w:rPr>
          <w:b w:val="0"/>
          <w:bCs/>
          <w:i/>
          <w:sz w:val="32"/>
          <w:szCs w:val="32"/>
        </w:rPr>
      </w:pPr>
    </w:p>
    <w:bookmarkEnd w:id="2"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 год</w:t>
      </w:r>
    </w:p>
    <w:p>
      <w:pPr>
        <w:widowControl w:val="0"/>
        <w:autoSpaceDE w:val="0"/>
        <w:autoSpaceDN w:val="0"/>
        <w:spacing w:before="72"/>
        <w:ind w:left="553" w:right="1"/>
        <w:jc w:val="center"/>
        <w:rPr>
          <w:rFonts w:eastAsia="Times New Roman"/>
          <w:b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Пояснительная</w:t>
      </w:r>
      <w:r>
        <w:rPr>
          <w:rFonts w:eastAsia="Times New Roman"/>
          <w:b/>
          <w:spacing w:val="-1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pacing w:val="-2"/>
          <w:sz w:val="28"/>
          <w:szCs w:val="22"/>
          <w:lang w:eastAsia="en-US"/>
        </w:rPr>
        <w:t>записка</w:t>
      </w:r>
    </w:p>
    <w:p>
      <w:pPr>
        <w:widowControl w:val="0"/>
        <w:autoSpaceDE w:val="0"/>
        <w:autoSpaceDN w:val="0"/>
        <w:spacing w:before="35"/>
        <w:rPr>
          <w:rFonts w:eastAsia="Times New Roman"/>
          <w:b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1"/>
        <w:ind w:left="822" w:right="273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Федеральными государственными образовательными стандартами общего образования (начального общего, основного общего, среднего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общего образования) вводится понятие внеурочной деятельности, которая является неотъемлемой частью образовательного процесса.</w:t>
      </w:r>
    </w:p>
    <w:p>
      <w:pPr>
        <w:widowControl w:val="0"/>
        <w:autoSpaceDE w:val="0"/>
        <w:autoSpaceDN w:val="0"/>
        <w:ind w:left="822" w:right="269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Внеурочная деятельность в аспекте федеральных государственных образовательных стандартов общего образования понимается как образовательная деятельность, осуществляемая в формах, отличных от классно - урочной, и направленная на достижение планируемых результатов освоения обучающимися основных образовательных программ общего </w:t>
      </w:r>
      <w:r>
        <w:rPr>
          <w:rFonts w:eastAsia="Times New Roman"/>
          <w:spacing w:val="-2"/>
          <w:sz w:val="28"/>
          <w:szCs w:val="28"/>
          <w:lang w:eastAsia="en-US"/>
        </w:rPr>
        <w:t>образования</w:t>
      </w:r>
      <w:r>
        <w:rPr>
          <w:rFonts w:eastAsia="Times New Roman"/>
          <w:color w:val="333333"/>
          <w:spacing w:val="-2"/>
          <w:sz w:val="28"/>
          <w:szCs w:val="28"/>
          <w:lang w:eastAsia="en-US"/>
        </w:rPr>
        <w:t>.</w:t>
      </w:r>
    </w:p>
    <w:p>
      <w:pPr>
        <w:widowControl w:val="0"/>
        <w:autoSpaceDE w:val="0"/>
        <w:autoSpaceDN w:val="0"/>
        <w:ind w:left="822" w:right="266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Внеурочная деятельность является обязательной. Все виды внеурочной деятельности должны быть строго ориентированы на воспитательные </w:t>
      </w:r>
      <w:r>
        <w:rPr>
          <w:rFonts w:eastAsia="Times New Roman"/>
          <w:spacing w:val="-2"/>
          <w:sz w:val="28"/>
          <w:szCs w:val="28"/>
          <w:lang w:eastAsia="en-US"/>
        </w:rPr>
        <w:t>результаты.</w:t>
      </w:r>
    </w:p>
    <w:p>
      <w:pPr>
        <w:widowControl w:val="0"/>
        <w:autoSpaceDE w:val="0"/>
        <w:autoSpaceDN w:val="0"/>
        <w:ind w:left="822" w:right="271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Данный курс является первой ступенькой в предпрофильном </w:t>
      </w:r>
      <w:r>
        <w:rPr>
          <w:rFonts w:eastAsia="Times New Roman"/>
          <w:spacing w:val="-2"/>
          <w:sz w:val="28"/>
          <w:szCs w:val="28"/>
          <w:lang w:eastAsia="en-US"/>
        </w:rPr>
        <w:t>образовании.</w:t>
      </w:r>
    </w:p>
    <w:p>
      <w:pPr>
        <w:widowControl w:val="0"/>
        <w:autoSpaceDE w:val="0"/>
        <w:autoSpaceDN w:val="0"/>
        <w:spacing w:before="163"/>
        <w:ind w:left="822" w:right="265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Перед младшими школьниками не стоит проблема выбора профессии. Но,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основы для профессионального самоопределения в будущем. Правильно проведённая с ними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профориентационная работа должна стать основой, на которой в дальнейшем будут развиваться профессиональные интересы и намерения школьников в старших класса.</w:t>
      </w:r>
    </w:p>
    <w:p>
      <w:pPr>
        <w:widowControl w:val="0"/>
        <w:autoSpaceDE w:val="0"/>
        <w:autoSpaceDN w:val="0"/>
        <w:spacing w:before="166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ind w:left="1530" w:right="3037" w:firstLine="2772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Содержание</w:t>
      </w:r>
      <w:r>
        <w:rPr>
          <w:rFonts w:eastAsia="Times New Roman"/>
          <w:b/>
          <w:bCs/>
          <w:spacing w:val="-18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программы Модуль I - «Играем в профессии» - 33 часа</w:t>
      </w:r>
    </w:p>
    <w:p>
      <w:pPr>
        <w:widowControl w:val="0"/>
        <w:autoSpaceDE w:val="0"/>
        <w:autoSpaceDN w:val="0"/>
        <w:ind w:left="1530"/>
        <w:jc w:val="both"/>
        <w:rPr>
          <w:rFonts w:eastAsia="Times New Roman"/>
          <w:b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Все</w:t>
      </w:r>
      <w:r>
        <w:rPr>
          <w:rFonts w:eastAsia="Times New Roman"/>
          <w:b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работы</w:t>
      </w:r>
      <w:r>
        <w:rPr>
          <w:rFonts w:eastAsia="Times New Roman"/>
          <w:b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хороши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(2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ч).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Занятия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с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элементами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pacing w:val="-2"/>
          <w:sz w:val="28"/>
          <w:szCs w:val="22"/>
          <w:lang w:eastAsia="en-US"/>
        </w:rPr>
        <w:t>игры.</w:t>
      </w:r>
    </w:p>
    <w:p>
      <w:pPr>
        <w:widowControl w:val="0"/>
        <w:autoSpaceDE w:val="0"/>
        <w:autoSpaceDN w:val="0"/>
        <w:spacing w:before="156"/>
        <w:ind w:left="822" w:right="264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Введение в тему. Стихи о профессиях. Работа с карточками (конкурс состоит из разрезанной на части картинок).Конкурс маляров. Игра «Кто потерял свой инструмент», Конкурс «Найди лишнее», игра «Таинственное слово»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(расшифровка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слов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баркы</w:t>
      </w:r>
      <w:r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(рыбак),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ртомас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(матрос),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явше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(швея).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Игра отгадай пословицы (Без охоты..(нет рыбок), без дела жить-…(только небо коптить). 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>
      <w:pPr>
        <w:widowControl w:val="0"/>
        <w:autoSpaceDE w:val="0"/>
        <w:autoSpaceDN w:val="0"/>
        <w:spacing w:before="6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Кому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что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нужно(2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ч).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Дидактическая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игра.</w:t>
      </w:r>
    </w:p>
    <w:p>
      <w:pPr>
        <w:widowControl w:val="0"/>
        <w:autoSpaceDE w:val="0"/>
        <w:autoSpaceDN w:val="0"/>
        <w:spacing w:before="67"/>
        <w:ind w:left="822" w:right="260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Вводное слово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учителя. Определение правила игры. Подбираются картинки и предметы соответствующих профессий. Например: строитель- мастерок, врач-градусник, повар-кастрюля и т.д.</w:t>
      </w:r>
    </w:p>
    <w:p>
      <w:pPr>
        <w:widowControl w:val="0"/>
        <w:autoSpaceDE w:val="0"/>
        <w:autoSpaceDN w:val="0"/>
        <w:spacing w:before="6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Оденем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куклу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на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работу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Дидактическая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игра.</w:t>
      </w:r>
    </w:p>
    <w:p>
      <w:pPr>
        <w:widowControl w:val="0"/>
        <w:autoSpaceDE w:val="0"/>
        <w:autoSpaceDN w:val="0"/>
        <w:spacing w:before="156"/>
        <w:ind w:left="822" w:right="273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>
      <w:pPr>
        <w:widowControl w:val="0"/>
        <w:autoSpaceDE w:val="0"/>
        <w:autoSpaceDN w:val="0"/>
        <w:spacing w:before="1"/>
        <w:ind w:left="822" w:right="268" w:firstLine="916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 подходящую для работ.</w:t>
      </w:r>
    </w:p>
    <w:p>
      <w:pPr>
        <w:widowControl w:val="0"/>
        <w:autoSpaceDE w:val="0"/>
        <w:autoSpaceDN w:val="0"/>
        <w:spacing w:before="5"/>
        <w:ind w:left="1599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Мы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строители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Занятие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с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элементами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игры.</w:t>
      </w:r>
    </w:p>
    <w:p>
      <w:pPr>
        <w:widowControl w:val="0"/>
        <w:autoSpaceDE w:val="0"/>
        <w:autoSpaceDN w:val="0"/>
        <w:spacing w:before="156"/>
        <w:ind w:left="822" w:right="266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Организационный момент. Игра. Строится из геометрических фигур. Физкультминутка. Просматривают м/ф.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>
      <w:pPr>
        <w:widowControl w:val="0"/>
        <w:autoSpaceDE w:val="0"/>
        <w:autoSpaceDN w:val="0"/>
        <w:spacing w:before="1"/>
        <w:ind w:left="159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Магазин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(2ч).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Ролевая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игра.</w:t>
      </w:r>
    </w:p>
    <w:p>
      <w:pPr>
        <w:widowControl w:val="0"/>
        <w:autoSpaceDE w:val="0"/>
        <w:autoSpaceDN w:val="0"/>
        <w:spacing w:before="165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Мы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идем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в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магазин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Беседа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с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игровыми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элементами.</w:t>
      </w:r>
    </w:p>
    <w:p>
      <w:pPr>
        <w:widowControl w:val="0"/>
        <w:autoSpaceDE w:val="0"/>
        <w:autoSpaceDN w:val="0"/>
        <w:spacing w:before="156"/>
        <w:ind w:left="822" w:right="269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Организационный момент. Актуализация опорных знаний. Вопросы, какие бывают магазины? Кто работает в магазине? Формирование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новых знаний. Разбор стихов. Вставьте буквы из списка, и вы узнаете, кто работает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 магазине. Заведующая, продавец, товар, охранник, администратор товара. Оценка: вежливый, грубый продавец. Итог: как называется профессия людей работающих в магазине?</w:t>
      </w:r>
    </w:p>
    <w:p>
      <w:pPr>
        <w:widowControl w:val="0"/>
        <w:autoSpaceDE w:val="0"/>
        <w:autoSpaceDN w:val="0"/>
        <w:spacing w:before="6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Аптека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Ролевая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игра.</w:t>
      </w:r>
    </w:p>
    <w:p>
      <w:pPr>
        <w:widowControl w:val="0"/>
        <w:autoSpaceDE w:val="0"/>
        <w:autoSpaceDN w:val="0"/>
        <w:spacing w:before="156"/>
        <w:ind w:left="822" w:right="268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Организационный момент. Игра. Строится из геометрических фигур. Физкультминутка. Просматривают м/ф.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>
      <w:pPr>
        <w:widowControl w:val="0"/>
        <w:autoSpaceDE w:val="0"/>
        <w:autoSpaceDN w:val="0"/>
        <w:spacing w:before="5"/>
        <w:ind w:left="1599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Больница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Ролевая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>игра</w:t>
      </w:r>
    </w:p>
    <w:p>
      <w:pPr>
        <w:widowControl w:val="0"/>
        <w:autoSpaceDE w:val="0"/>
        <w:autoSpaceDN w:val="0"/>
        <w:spacing w:before="161"/>
        <w:ind w:left="1599"/>
        <w:jc w:val="both"/>
        <w:rPr>
          <w:rFonts w:eastAsia="Times New Roman"/>
          <w:b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Какие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бывают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профессии</w:t>
      </w:r>
      <w:r>
        <w:rPr>
          <w:rFonts w:eastAsia="Times New Roman"/>
          <w:b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(2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ч).</w:t>
      </w:r>
      <w:r>
        <w:rPr>
          <w:rFonts w:eastAsia="Times New Roman"/>
          <w:b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Игровой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час.</w:t>
      </w:r>
    </w:p>
    <w:p>
      <w:pPr>
        <w:widowControl w:val="0"/>
        <w:autoSpaceDE w:val="0"/>
        <w:autoSpaceDN w:val="0"/>
        <w:spacing w:before="67"/>
        <w:ind w:left="822" w:right="263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Организационный момент. Актуализация опорных знаний. Подбор рифмовок в стихотворении. Рассказ о мире профессий. Игра: «Закончи пословицу…», например, «без труда…(не вытянуть рыбку из пруда»). Загадки о профессиях. Кроссворд о профессиях. Итог: о каких профессиях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мы сегодня узнали?</w:t>
      </w:r>
    </w:p>
    <w:p>
      <w:pPr>
        <w:widowControl w:val="0"/>
        <w:autoSpaceDE w:val="0"/>
        <w:autoSpaceDN w:val="0"/>
        <w:spacing w:before="7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С.</w:t>
      </w:r>
      <w:r>
        <w:rPr>
          <w:rFonts w:eastAsia="Times New Roman"/>
          <w:b/>
          <w:bCs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Михалков</w:t>
      </w:r>
      <w:r>
        <w:rPr>
          <w:rFonts w:eastAsia="Times New Roman"/>
          <w:b/>
          <w:bCs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«Дядя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Степа-милиционер»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(2ч).Чтение.</w:t>
      </w:r>
      <w:r>
        <w:rPr>
          <w:rFonts w:eastAsia="Times New Roman"/>
          <w:b/>
          <w:bCs/>
          <w:spacing w:val="-2"/>
          <w:sz w:val="28"/>
          <w:szCs w:val="28"/>
          <w:vertAlign w:val="superscript"/>
          <w:lang w:eastAsia="en-US"/>
        </w:rPr>
        <w:t>1</w:t>
      </w:r>
    </w:p>
    <w:p>
      <w:pPr>
        <w:widowControl w:val="0"/>
        <w:autoSpaceDE w:val="0"/>
        <w:autoSpaceDN w:val="0"/>
        <w:spacing w:before="156"/>
        <w:ind w:left="822" w:right="271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Чтение текста. Словарная работа: милиционер, профессия.</w:t>
      </w:r>
      <w:r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Обсуждение прочитанного. Ответы на вопросы.</w:t>
      </w:r>
    </w:p>
    <w:p>
      <w:pPr>
        <w:widowControl w:val="0"/>
        <w:autoSpaceDE w:val="0"/>
        <w:autoSpaceDN w:val="0"/>
        <w:spacing w:before="4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С.</w:t>
      </w:r>
      <w:r>
        <w:rPr>
          <w:rFonts w:eastAsia="Times New Roman"/>
          <w:b/>
          <w:bCs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Михалков</w:t>
      </w:r>
      <w:r>
        <w:rPr>
          <w:rFonts w:eastAsia="Times New Roman"/>
          <w:b/>
          <w:bCs/>
          <w:spacing w:val="-1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«Дядя</w:t>
      </w:r>
      <w:r>
        <w:rPr>
          <w:rFonts w:eastAsia="Times New Roman"/>
          <w:b/>
          <w:bCs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Степа-милиционер»(3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ч).Видеоурок.</w:t>
      </w:r>
    </w:p>
    <w:p>
      <w:pPr>
        <w:widowControl w:val="0"/>
        <w:autoSpaceDE w:val="0"/>
        <w:autoSpaceDN w:val="0"/>
        <w:spacing w:before="158"/>
        <w:ind w:left="822" w:right="262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Просмотр м/ф по произведению С. Михалков «Дядя Степа- милиционер». Обсуждение поступков главных героев. Как бы ты поступил в данной ситуациях. Словарная работа.</w:t>
      </w:r>
    </w:p>
    <w:p>
      <w:pPr>
        <w:widowControl w:val="0"/>
        <w:autoSpaceDE w:val="0"/>
        <w:autoSpaceDN w:val="0"/>
        <w:spacing w:before="3"/>
        <w:ind w:left="1599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В.</w:t>
      </w:r>
      <w:r>
        <w:rPr>
          <w:rFonts w:eastAsia="Times New Roman"/>
          <w:b/>
          <w:bCs/>
          <w:spacing w:val="-1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Маяковский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«Кем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быть?»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Чтение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текста.</w:t>
      </w:r>
      <w:r>
        <w:rPr>
          <w:rFonts w:eastAsia="Times New Roman"/>
          <w:b/>
          <w:bCs/>
          <w:spacing w:val="-2"/>
          <w:sz w:val="28"/>
          <w:szCs w:val="28"/>
          <w:vertAlign w:val="superscript"/>
          <w:lang w:eastAsia="en-US"/>
        </w:rPr>
        <w:t>2</w:t>
      </w:r>
    </w:p>
    <w:p>
      <w:pPr>
        <w:widowControl w:val="0"/>
        <w:autoSpaceDE w:val="0"/>
        <w:autoSpaceDN w:val="0"/>
        <w:spacing w:before="158"/>
        <w:ind w:left="822" w:right="273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>
      <w:pPr>
        <w:widowControl w:val="0"/>
        <w:autoSpaceDE w:val="0"/>
        <w:autoSpaceDN w:val="0"/>
        <w:spacing w:before="4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К.</w:t>
      </w:r>
      <w:r>
        <w:rPr>
          <w:rFonts w:eastAsia="Times New Roman"/>
          <w:b/>
          <w:bCs/>
          <w:spacing w:val="-11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Чуковский</w:t>
      </w:r>
      <w:r>
        <w:rPr>
          <w:rFonts w:eastAsia="Times New Roman"/>
          <w:b/>
          <w:bCs/>
          <w:spacing w:val="-1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«Доктор</w:t>
      </w:r>
      <w:r>
        <w:rPr>
          <w:rFonts w:eastAsia="Times New Roman"/>
          <w:b/>
          <w:bCs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Айболит»-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>2ч</w:t>
      </w:r>
      <w:r>
        <w:rPr>
          <w:rFonts w:eastAsia="Times New Roman"/>
          <w:b/>
          <w:bCs/>
          <w:spacing w:val="-5"/>
          <w:sz w:val="28"/>
          <w:szCs w:val="28"/>
          <w:vertAlign w:val="superscript"/>
          <w:lang w:eastAsia="en-US"/>
        </w:rPr>
        <w:t>3</w:t>
      </w:r>
    </w:p>
    <w:p>
      <w:pPr>
        <w:widowControl w:val="0"/>
        <w:autoSpaceDE w:val="0"/>
        <w:autoSpaceDN w:val="0"/>
        <w:spacing w:before="156"/>
        <w:ind w:left="153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pacing w:val="-2"/>
          <w:sz w:val="28"/>
          <w:szCs w:val="28"/>
          <w:lang w:eastAsia="en-US"/>
        </w:rPr>
        <w:t>Игра-демонстрация,</w:t>
      </w:r>
      <w:r>
        <w:rPr>
          <w:rFonts w:eastAsia="Times New Roman"/>
          <w:spacing w:val="18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викторина.</w:t>
      </w:r>
    </w:p>
    <w:p>
      <w:pPr>
        <w:widowControl w:val="0"/>
        <w:autoSpaceDE w:val="0"/>
        <w:autoSpaceDN w:val="0"/>
        <w:spacing w:before="165"/>
        <w:ind w:left="1599" w:right="3056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Уход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за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цветами.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Практическое</w:t>
      </w:r>
      <w:r>
        <w:rPr>
          <w:rFonts w:eastAsia="Times New Roman"/>
          <w:b/>
          <w:bCs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занятие. Профессия «Повар»(2ч). Экскурсия.</w:t>
      </w:r>
    </w:p>
    <w:p>
      <w:pPr>
        <w:widowControl w:val="0"/>
        <w:autoSpaceDE w:val="0"/>
        <w:autoSpaceDN w:val="0"/>
        <w:ind w:left="822" w:firstLine="707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Презентация профессий. Знакомство со столовой школы . Знакомство с профессией повар. Встреча с людьми, работниками в школьной столовой.</w:t>
      </w:r>
    </w:p>
    <w:p>
      <w:pPr>
        <w:widowControl w:val="0"/>
        <w:autoSpaceDE w:val="0"/>
        <w:autoSpaceDN w:val="0"/>
        <w:ind w:left="1530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Поварята.</w:t>
      </w:r>
      <w:r>
        <w:rPr>
          <w:rFonts w:eastAsia="Times New Roman"/>
          <w:b/>
          <w:bCs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>(2ч).</w:t>
      </w:r>
    </w:p>
    <w:p>
      <w:pPr>
        <w:widowControl w:val="0"/>
        <w:autoSpaceDE w:val="0"/>
        <w:autoSpaceDN w:val="0"/>
        <w:spacing w:before="153"/>
        <w:ind w:left="153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pacing w:val="-2"/>
          <w:sz w:val="28"/>
          <w:szCs w:val="28"/>
          <w:lang w:eastAsia="en-US"/>
        </w:rPr>
        <w:t>Конкурс-</w:t>
      </w:r>
      <w:r>
        <w:rPr>
          <w:rFonts w:eastAsia="Times New Roman"/>
          <w:spacing w:val="-4"/>
          <w:sz w:val="28"/>
          <w:szCs w:val="28"/>
          <w:lang w:eastAsia="en-US"/>
        </w:rPr>
        <w:t>игра</w:t>
      </w:r>
    </w:p>
    <w:p>
      <w:pPr>
        <w:widowControl w:val="0"/>
        <w:autoSpaceDE w:val="0"/>
        <w:autoSpaceDN w:val="0"/>
        <w:spacing w:before="165"/>
        <w:ind w:left="1530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Модуль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II-«Тропинка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в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мир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профессий»–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34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часа.</w:t>
      </w:r>
    </w:p>
    <w:p>
      <w:pPr>
        <w:widowControl w:val="0"/>
        <w:autoSpaceDE w:val="0"/>
        <w:autoSpaceDN w:val="0"/>
        <w:rPr>
          <w:rFonts w:eastAsia="Times New Roman"/>
          <w:b/>
          <w:sz w:val="20"/>
          <w:szCs w:val="28"/>
          <w:lang w:eastAsia="en-US"/>
        </w:rPr>
      </w:pPr>
    </w:p>
    <w:p>
      <w:pPr>
        <w:widowControl w:val="0"/>
        <w:autoSpaceDE w:val="0"/>
        <w:autoSpaceDN w:val="0"/>
        <w:spacing w:before="72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Мастерская</w:t>
      </w:r>
      <w:r>
        <w:rPr>
          <w:rFonts w:eastAsia="Times New Roman"/>
          <w:b/>
          <w:bCs/>
          <w:spacing w:val="-11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удивительных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профессий</w:t>
      </w:r>
      <w:r>
        <w:rPr>
          <w:rFonts w:eastAsia="Times New Roman"/>
          <w:b/>
          <w:bCs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Дидактическая</w:t>
      </w:r>
      <w:r>
        <w:rPr>
          <w:rFonts w:eastAsia="Times New Roman"/>
          <w:b/>
          <w:bCs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игра.</w:t>
      </w:r>
    </w:p>
    <w:p>
      <w:pPr>
        <w:widowControl w:val="0"/>
        <w:autoSpaceDE w:val="0"/>
        <w:autoSpaceDN w:val="0"/>
        <w:spacing w:before="158"/>
        <w:ind w:left="822" w:right="265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Карточки (желтые, синие, красные; по 5 в каждой- 4 с рисунком, 1 без рисунка и 4 картонных круга - тех же цветов).</w:t>
      </w:r>
    </w:p>
    <w:p>
      <w:pPr>
        <w:widowControl w:val="0"/>
        <w:autoSpaceDE w:val="0"/>
        <w:autoSpaceDN w:val="0"/>
        <w:ind w:left="822" w:right="274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Изображения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рабочая одежда из выбранных карточек, средств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труда, место работы. Определить профессии, результат труда человека.</w:t>
      </w:r>
    </w:p>
    <w:p>
      <w:pPr>
        <w:widowControl w:val="0"/>
        <w:autoSpaceDE w:val="0"/>
        <w:autoSpaceDN w:val="0"/>
        <w:spacing w:before="5"/>
        <w:ind w:left="1599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Разные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дома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(2ч).Практическое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занятие.</w:t>
      </w:r>
    </w:p>
    <w:p>
      <w:pPr>
        <w:widowControl w:val="0"/>
        <w:autoSpaceDE w:val="0"/>
        <w:autoSpaceDN w:val="0"/>
        <w:spacing w:before="156"/>
        <w:ind w:left="822" w:right="260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Использование настольного конструктора «Строитель». Разбить детей на несколько групп. Выносить задание - из кубиков построить дома. Игра- соревнование со строительными игровыми материалами. Конструирование</w:t>
      </w:r>
      <w:r>
        <w:rPr>
          <w:rFonts w:eastAsia="Times New Roman"/>
          <w:spacing w:val="8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из настольного конструктора. Итог, награждение.</w:t>
      </w:r>
    </w:p>
    <w:p>
      <w:pPr>
        <w:widowControl w:val="0"/>
        <w:autoSpaceDE w:val="0"/>
        <w:autoSpaceDN w:val="0"/>
        <w:spacing w:before="5"/>
        <w:ind w:left="1599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Дачный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домик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Практическое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занятие.</w:t>
      </w:r>
    </w:p>
    <w:p>
      <w:pPr>
        <w:widowControl w:val="0"/>
        <w:autoSpaceDE w:val="0"/>
        <w:autoSpaceDN w:val="0"/>
        <w:spacing w:before="156"/>
        <w:ind w:left="822" w:right="272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Подобрать цветную бумагу (крышу, стены, труба, крыльцо). Выложить аппликацию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из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цветной</w:t>
      </w:r>
      <w:r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бумаги</w:t>
      </w:r>
      <w:r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</w:t>
      </w:r>
      <w:r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картона.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Итог,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выявить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лучших</w:t>
      </w:r>
      <w:r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участников, </w:t>
      </w:r>
      <w:r>
        <w:rPr>
          <w:rFonts w:eastAsia="Times New Roman"/>
          <w:spacing w:val="-2"/>
          <w:sz w:val="28"/>
          <w:szCs w:val="28"/>
          <w:lang w:eastAsia="en-US"/>
        </w:rPr>
        <w:t>награждение.</w:t>
      </w:r>
    </w:p>
    <w:p>
      <w:pPr>
        <w:widowControl w:val="0"/>
        <w:autoSpaceDE w:val="0"/>
        <w:autoSpaceDN w:val="0"/>
        <w:spacing w:before="6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Моя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профессия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Игра-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викторина.</w:t>
      </w:r>
    </w:p>
    <w:p>
      <w:pPr>
        <w:widowControl w:val="0"/>
        <w:autoSpaceDE w:val="0"/>
        <w:autoSpaceDN w:val="0"/>
        <w:spacing w:before="156"/>
        <w:ind w:left="822" w:right="265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Дидактическая игра: «Доскажи словечко», загадки. Игра: «Волшебный мешок» (определить на ощупь инструменты). Итог.</w:t>
      </w:r>
    </w:p>
    <w:p>
      <w:pPr>
        <w:widowControl w:val="0"/>
        <w:autoSpaceDE w:val="0"/>
        <w:autoSpaceDN w:val="0"/>
        <w:spacing w:before="3"/>
        <w:ind w:left="1599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Профессия</w:t>
      </w:r>
      <w:r>
        <w:rPr>
          <w:rFonts w:eastAsia="Times New Roman"/>
          <w:b/>
          <w:bCs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«Врач»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(3ч).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Дидактическая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игра.</w:t>
      </w:r>
    </w:p>
    <w:p>
      <w:pPr>
        <w:widowControl w:val="0"/>
        <w:autoSpaceDE w:val="0"/>
        <w:autoSpaceDN w:val="0"/>
        <w:spacing w:before="158"/>
        <w:ind w:left="153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«Назови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профессии»,</w:t>
      </w:r>
      <w:r>
        <w:rPr>
          <w:rFonts w:eastAsia="Times New Roman"/>
          <w:spacing w:val="6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«Кто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трудится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больнице».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Работа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карточками.</w:t>
      </w:r>
    </w:p>
    <w:p>
      <w:pPr>
        <w:widowControl w:val="0"/>
        <w:autoSpaceDE w:val="0"/>
        <w:autoSpaceDN w:val="0"/>
        <w:spacing w:before="161"/>
        <w:ind w:left="1530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Больница</w:t>
      </w:r>
      <w:r>
        <w:rPr>
          <w:rFonts w:eastAsia="Times New Roman"/>
          <w:b/>
          <w:spacing w:val="-8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(1ч).</w:t>
      </w:r>
      <w:r>
        <w:rPr>
          <w:rFonts w:eastAsia="Times New Roman"/>
          <w:b/>
          <w:spacing w:val="-8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Сюжетно-ролевая</w:t>
      </w:r>
      <w:r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игра.</w:t>
      </w:r>
    </w:p>
    <w:p>
      <w:pPr>
        <w:widowControl w:val="0"/>
        <w:autoSpaceDE w:val="0"/>
        <w:autoSpaceDN w:val="0"/>
        <w:spacing w:before="161"/>
        <w:ind w:left="1530"/>
        <w:outlineLvl w:val="1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Доктор</w:t>
      </w:r>
      <w:r>
        <w:rPr>
          <w:rFonts w:eastAsia="Times New Roman"/>
          <w:b/>
          <w:bCs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«Айболит»(2ч).</w:t>
      </w:r>
      <w:r>
        <w:rPr>
          <w:rFonts w:eastAsia="Times New Roman"/>
          <w:b/>
          <w:bCs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spacing w:val="-4"/>
          <w:sz w:val="28"/>
          <w:szCs w:val="28"/>
          <w:lang w:eastAsia="en-US"/>
        </w:rPr>
        <w:t>Игра</w:t>
      </w:r>
    </w:p>
    <w:p>
      <w:pPr>
        <w:widowControl w:val="0"/>
        <w:autoSpaceDE w:val="0"/>
        <w:autoSpaceDN w:val="0"/>
        <w:spacing w:before="160"/>
        <w:ind w:left="1530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«Кто</w:t>
      </w:r>
      <w:r>
        <w:rPr>
          <w:rFonts w:eastAsia="Times New Roman"/>
          <w:b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нас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лечит»</w:t>
      </w:r>
      <w:r>
        <w:rPr>
          <w:rFonts w:eastAsia="Times New Roman"/>
          <w:b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(2ч).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Экскурсия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в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кабинет</w:t>
      </w:r>
      <w:r>
        <w:rPr>
          <w:rFonts w:eastAsia="Times New Roman"/>
          <w:spacing w:val="-2"/>
          <w:sz w:val="28"/>
          <w:szCs w:val="22"/>
          <w:lang w:eastAsia="en-US"/>
        </w:rPr>
        <w:t xml:space="preserve"> врача.</w:t>
      </w:r>
    </w:p>
    <w:p>
      <w:pPr>
        <w:widowControl w:val="0"/>
        <w:tabs>
          <w:tab w:val="left" w:pos="2669"/>
          <w:tab w:val="left" w:pos="4417"/>
          <w:tab w:val="left" w:pos="5801"/>
          <w:tab w:val="left" w:pos="6840"/>
          <w:tab w:val="left" w:pos="8537"/>
          <w:tab w:val="left" w:pos="8969"/>
        </w:tabs>
        <w:autoSpaceDE w:val="0"/>
        <w:autoSpaceDN w:val="0"/>
        <w:spacing w:before="163"/>
        <w:ind w:left="822" w:right="270" w:firstLine="707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pacing w:val="-2"/>
          <w:sz w:val="28"/>
          <w:szCs w:val="28"/>
          <w:lang w:eastAsia="en-US"/>
        </w:rPr>
        <w:t>Место,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pacing w:val="-2"/>
          <w:sz w:val="28"/>
          <w:szCs w:val="28"/>
          <w:lang w:eastAsia="en-US"/>
        </w:rPr>
        <w:t>нахождение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pacing w:val="-2"/>
          <w:sz w:val="28"/>
          <w:szCs w:val="28"/>
          <w:lang w:eastAsia="en-US"/>
        </w:rPr>
        <w:t>кабинета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pacing w:val="-2"/>
          <w:sz w:val="28"/>
          <w:szCs w:val="28"/>
          <w:lang w:eastAsia="en-US"/>
        </w:rPr>
        <w:t>врача.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pacing w:val="-2"/>
          <w:sz w:val="28"/>
          <w:szCs w:val="28"/>
          <w:lang w:eastAsia="en-US"/>
        </w:rPr>
        <w:t>Знакомство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pacing w:val="-10"/>
          <w:sz w:val="28"/>
          <w:szCs w:val="28"/>
          <w:lang w:eastAsia="en-US"/>
        </w:rPr>
        <w:t>с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pacing w:val="-2"/>
          <w:sz w:val="28"/>
          <w:szCs w:val="28"/>
          <w:lang w:eastAsia="en-US"/>
        </w:rPr>
        <w:t xml:space="preserve">основным </w:t>
      </w:r>
      <w:r>
        <w:rPr>
          <w:rFonts w:eastAsia="Times New Roman"/>
          <w:sz w:val="28"/>
          <w:szCs w:val="28"/>
          <w:lang w:eastAsia="en-US"/>
        </w:rPr>
        <w:t>оборудованием врача. Для чего нужны лекарства. Итог.</w:t>
      </w:r>
    </w:p>
    <w:p>
      <w:pPr>
        <w:widowControl w:val="0"/>
        <w:autoSpaceDE w:val="0"/>
        <w:autoSpaceDN w:val="0"/>
        <w:spacing w:before="4"/>
        <w:ind w:left="1530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«Добрый</w:t>
      </w:r>
      <w:r>
        <w:rPr>
          <w:rFonts w:eastAsia="Times New Roman"/>
          <w:b/>
          <w:bCs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доктор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Айболит»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(2ч).</w:t>
      </w:r>
    </w:p>
    <w:p>
      <w:pPr>
        <w:widowControl w:val="0"/>
        <w:autoSpaceDE w:val="0"/>
        <w:autoSpaceDN w:val="0"/>
        <w:spacing w:before="155"/>
        <w:ind w:left="1599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«Парикмахерская»</w:t>
      </w:r>
      <w:r>
        <w:rPr>
          <w:rFonts w:eastAsia="Times New Roman"/>
          <w:b/>
          <w:spacing w:val="-12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(3ч.).</w:t>
      </w:r>
      <w:r>
        <w:rPr>
          <w:rFonts w:eastAsia="Times New Roman"/>
          <w:b/>
          <w:spacing w:val="-1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Сюжетно-ролевая</w:t>
      </w:r>
      <w:r>
        <w:rPr>
          <w:rFonts w:eastAsia="Times New Roman"/>
          <w:spacing w:val="-10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игра.</w:t>
      </w:r>
    </w:p>
    <w:p>
      <w:pPr>
        <w:widowControl w:val="0"/>
        <w:tabs>
          <w:tab w:val="left" w:pos="5411"/>
        </w:tabs>
        <w:autoSpaceDE w:val="0"/>
        <w:autoSpaceDN w:val="0"/>
        <w:spacing w:before="163"/>
        <w:ind w:left="822" w:right="270" w:firstLine="777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Все</w:t>
      </w:r>
      <w:r>
        <w:rPr>
          <w:rFonts w:eastAsia="Times New Roman"/>
          <w:b/>
          <w:bCs/>
          <w:spacing w:val="8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профессии</w:t>
      </w:r>
      <w:r>
        <w:rPr>
          <w:rFonts w:eastAsia="Times New Roman"/>
          <w:b/>
          <w:bCs/>
          <w:spacing w:val="8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хороши</w:t>
      </w:r>
      <w:r>
        <w:rPr>
          <w:rFonts w:eastAsia="Times New Roman"/>
          <w:b/>
          <w:bCs/>
          <w:spacing w:val="8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-</w:t>
      </w:r>
      <w:r>
        <w:rPr>
          <w:rFonts w:eastAsia="Times New Roman"/>
          <w:b/>
          <w:bCs/>
          <w:sz w:val="28"/>
          <w:szCs w:val="28"/>
          <w:lang w:eastAsia="en-US"/>
        </w:rPr>
        <w:tab/>
      </w:r>
      <w:r>
        <w:rPr>
          <w:rFonts w:eastAsia="Times New Roman"/>
          <w:b/>
          <w:bCs/>
          <w:sz w:val="28"/>
          <w:szCs w:val="28"/>
          <w:lang w:eastAsia="en-US"/>
        </w:rPr>
        <w:t>выбирай</w:t>
      </w:r>
      <w:r>
        <w:rPr>
          <w:rFonts w:eastAsia="Times New Roman"/>
          <w:b/>
          <w:bCs/>
          <w:spacing w:val="8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на</w:t>
      </w:r>
      <w:r>
        <w:rPr>
          <w:rFonts w:eastAsia="Times New Roman"/>
          <w:b/>
          <w:bCs/>
          <w:spacing w:val="8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вкус!</w:t>
      </w:r>
      <w:r>
        <w:rPr>
          <w:rFonts w:eastAsia="Times New Roman"/>
          <w:b/>
          <w:bCs/>
          <w:spacing w:val="8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</w:t>
      </w:r>
      <w:r>
        <w:rPr>
          <w:rFonts w:eastAsia="Times New Roman"/>
          <w:bCs/>
          <w:sz w:val="28"/>
          <w:szCs w:val="28"/>
          <w:lang w:eastAsia="en-US"/>
        </w:rPr>
        <w:t>.</w:t>
      </w:r>
      <w:r>
        <w:rPr>
          <w:rFonts w:eastAsia="Times New Roman"/>
          <w:bCs/>
          <w:spacing w:val="8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Занятие</w:t>
      </w:r>
      <w:r>
        <w:rPr>
          <w:rFonts w:eastAsia="Times New Roman"/>
          <w:b/>
          <w:bCs/>
          <w:spacing w:val="8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с элементами игры.</w:t>
      </w:r>
    </w:p>
    <w:p>
      <w:pPr>
        <w:widowControl w:val="0"/>
        <w:autoSpaceDE w:val="0"/>
        <w:autoSpaceDN w:val="0"/>
        <w:ind w:right="271"/>
        <w:jc w:val="righ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Постановка</w:t>
      </w:r>
      <w:r>
        <w:rPr>
          <w:rFonts w:eastAsia="Times New Roman"/>
          <w:spacing w:val="6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</w:t>
      </w:r>
      <w:r>
        <w:rPr>
          <w:rFonts w:eastAsia="Times New Roman"/>
          <w:spacing w:val="6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обсуждение</w:t>
      </w:r>
      <w:r>
        <w:rPr>
          <w:rFonts w:eastAsia="Times New Roman"/>
          <w:spacing w:val="6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проблемных</w:t>
      </w:r>
      <w:r>
        <w:rPr>
          <w:rFonts w:eastAsia="Times New Roman"/>
          <w:spacing w:val="6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вопросов.</w:t>
      </w:r>
      <w:r>
        <w:rPr>
          <w:rFonts w:eastAsia="Times New Roman"/>
          <w:spacing w:val="6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Понятие</w:t>
      </w:r>
      <w:r>
        <w:rPr>
          <w:rFonts w:eastAsia="Times New Roman"/>
          <w:spacing w:val="64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«работа»,</w:t>
      </w:r>
    </w:p>
    <w:p>
      <w:pPr>
        <w:widowControl w:val="0"/>
        <w:autoSpaceDE w:val="0"/>
        <w:autoSpaceDN w:val="0"/>
        <w:spacing w:before="161"/>
        <w:ind w:right="271"/>
        <w:jc w:val="righ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«трудолюбие».</w:t>
      </w:r>
      <w:r>
        <w:rPr>
          <w:rFonts w:eastAsia="Times New Roman"/>
          <w:spacing w:val="1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Игра:</w:t>
      </w:r>
      <w:r>
        <w:rPr>
          <w:rFonts w:eastAsia="Times New Roman"/>
          <w:spacing w:val="18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«Быстро</w:t>
      </w:r>
      <w:r>
        <w:rPr>
          <w:rFonts w:eastAsia="Times New Roman"/>
          <w:spacing w:val="1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назови».</w:t>
      </w:r>
      <w:r>
        <w:rPr>
          <w:rFonts w:eastAsia="Times New Roman"/>
          <w:spacing w:val="1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Например:</w:t>
      </w:r>
      <w:r>
        <w:rPr>
          <w:rFonts w:eastAsia="Times New Roman"/>
          <w:spacing w:val="18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лекарство</w:t>
      </w:r>
      <w:r>
        <w:rPr>
          <w:rFonts w:eastAsia="Times New Roman"/>
          <w:spacing w:val="18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(врач),</w:t>
      </w:r>
      <w:r>
        <w:rPr>
          <w:rFonts w:eastAsia="Times New Roman"/>
          <w:spacing w:val="18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машина</w:t>
      </w:r>
    </w:p>
    <w:p>
      <w:pPr>
        <w:jc w:val="right"/>
      </w:pPr>
    </w:p>
    <w:p>
      <w:pPr>
        <w:widowControl w:val="0"/>
        <w:autoSpaceDE w:val="0"/>
        <w:autoSpaceDN w:val="0"/>
        <w:spacing w:before="67"/>
        <w:ind w:left="822" w:right="26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(шофер). Конкурс «мастерицы». Итог: мультимедиа- люди разных</w:t>
      </w:r>
      <w:r>
        <w:rPr>
          <w:rFonts w:eastAsia="Times New Roman"/>
          <w:spacing w:val="80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профессия.</w:t>
      </w:r>
    </w:p>
    <w:p>
      <w:pPr>
        <w:widowControl w:val="0"/>
        <w:autoSpaceDE w:val="0"/>
        <w:autoSpaceDN w:val="0"/>
        <w:ind w:left="153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Д.</w:t>
      </w:r>
      <w:r>
        <w:rPr>
          <w:rFonts w:eastAsia="Times New Roman"/>
          <w:b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Дж.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Родари</w:t>
      </w:r>
      <w:r>
        <w:rPr>
          <w:rFonts w:eastAsia="Times New Roman"/>
          <w:b/>
          <w:spacing w:val="63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«Чем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пахнут</w:t>
      </w:r>
      <w:r>
        <w:rPr>
          <w:rFonts w:eastAsia="Times New Roman"/>
          <w:b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ремесла»(3</w:t>
      </w:r>
      <w:r>
        <w:rPr>
          <w:rFonts w:eastAsia="Times New Roman"/>
          <w:b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ч.).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Инсценировка.</w:t>
      </w:r>
    </w:p>
    <w:p>
      <w:pPr>
        <w:widowControl w:val="0"/>
        <w:autoSpaceDE w:val="0"/>
        <w:autoSpaceDN w:val="0"/>
        <w:spacing w:before="161"/>
        <w:ind w:left="159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Профессия</w:t>
      </w:r>
      <w:r>
        <w:rPr>
          <w:rFonts w:eastAsia="Times New Roman"/>
          <w:b/>
          <w:spacing w:val="-10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«Строитель»(2ч).</w:t>
      </w:r>
      <w:r>
        <w:rPr>
          <w:rFonts w:eastAsia="Times New Roman"/>
          <w:b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Дидактическая</w:t>
      </w:r>
      <w:r>
        <w:rPr>
          <w:rFonts w:eastAsia="Times New Roman"/>
          <w:spacing w:val="-10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игра.</w:t>
      </w:r>
    </w:p>
    <w:p>
      <w:pPr>
        <w:widowControl w:val="0"/>
        <w:autoSpaceDE w:val="0"/>
        <w:autoSpaceDN w:val="0"/>
        <w:spacing w:before="160"/>
        <w:ind w:left="822" w:right="272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>
      <w:pPr>
        <w:widowControl w:val="0"/>
        <w:autoSpaceDE w:val="0"/>
        <w:autoSpaceDN w:val="0"/>
        <w:spacing w:before="1"/>
        <w:ind w:left="159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Строительный</w:t>
      </w:r>
      <w:r>
        <w:rPr>
          <w:rFonts w:eastAsia="Times New Roman"/>
          <w:b/>
          <w:spacing w:val="-10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поединок</w:t>
      </w:r>
      <w:r>
        <w:rPr>
          <w:rFonts w:eastAsia="Times New Roman"/>
          <w:b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(2ч).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Игра-</w:t>
      </w:r>
      <w:r>
        <w:rPr>
          <w:rFonts w:eastAsia="Times New Roman"/>
          <w:spacing w:val="-2"/>
          <w:sz w:val="28"/>
          <w:szCs w:val="22"/>
          <w:lang w:eastAsia="en-US"/>
        </w:rPr>
        <w:t>соревнование.</w:t>
      </w:r>
    </w:p>
    <w:p>
      <w:pPr>
        <w:widowControl w:val="0"/>
        <w:autoSpaceDE w:val="0"/>
        <w:autoSpaceDN w:val="0"/>
        <w:spacing w:before="161"/>
        <w:ind w:left="822" w:right="271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>
      <w:pPr>
        <w:widowControl w:val="0"/>
        <w:autoSpaceDE w:val="0"/>
        <w:autoSpaceDN w:val="0"/>
        <w:ind w:left="822" w:right="269" w:firstLine="777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 xml:space="preserve">Путешествие на стройку (1ч). </w:t>
      </w:r>
      <w:r>
        <w:rPr>
          <w:rFonts w:eastAsia="Times New Roman"/>
          <w:sz w:val="28"/>
          <w:szCs w:val="22"/>
          <w:lang w:eastAsia="en-US"/>
        </w:rPr>
        <w:t>Экскурсия. Местонахождение строительного объекта. Знакомство со строительными профессиями.</w:t>
      </w:r>
    </w:p>
    <w:p>
      <w:pPr>
        <w:widowControl w:val="0"/>
        <w:autoSpaceDE w:val="0"/>
        <w:autoSpaceDN w:val="0"/>
        <w:spacing w:before="2"/>
        <w:ind w:left="159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Где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работать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мне</w:t>
      </w:r>
      <w:r>
        <w:rPr>
          <w:rFonts w:eastAsia="Times New Roman"/>
          <w:b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тогда?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(2ч)</w:t>
      </w:r>
      <w:r>
        <w:rPr>
          <w:rFonts w:eastAsia="Times New Roman"/>
          <w:b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Классный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4"/>
          <w:sz w:val="28"/>
          <w:szCs w:val="22"/>
          <w:lang w:eastAsia="en-US"/>
        </w:rPr>
        <w:t>час.</w:t>
      </w:r>
    </w:p>
    <w:p>
      <w:pPr>
        <w:widowControl w:val="0"/>
        <w:autoSpaceDE w:val="0"/>
        <w:autoSpaceDN w:val="0"/>
        <w:spacing w:before="161"/>
        <w:ind w:left="822" w:right="263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работа(профессия, специальность, классификация). Мультимедиа (изображение профессий: мастер, штукатур, сантехник, каменщик, крановщик).</w:t>
      </w:r>
      <w:r>
        <w:rPr>
          <w:rFonts w:eastAsia="Times New Roman"/>
          <w:spacing w:val="63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Чтение</w:t>
      </w:r>
      <w:r>
        <w:rPr>
          <w:rFonts w:eastAsia="Times New Roman"/>
          <w:spacing w:val="64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стихов:</w:t>
      </w:r>
      <w:r>
        <w:rPr>
          <w:rFonts w:eastAsia="Times New Roman"/>
          <w:spacing w:val="63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Г.</w:t>
      </w:r>
      <w:r>
        <w:rPr>
          <w:rFonts w:eastAsia="Times New Roman"/>
          <w:spacing w:val="63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Машин</w:t>
      </w:r>
      <w:r>
        <w:rPr>
          <w:rFonts w:eastAsia="Times New Roman"/>
          <w:spacing w:val="64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«Крановщик»,</w:t>
      </w:r>
      <w:r>
        <w:rPr>
          <w:rFonts w:eastAsia="Times New Roman"/>
          <w:spacing w:val="64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С.</w:t>
      </w:r>
      <w:r>
        <w:rPr>
          <w:rFonts w:eastAsia="Times New Roman"/>
          <w:spacing w:val="64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Баруздин</w:t>
      </w:r>
    </w:p>
    <w:p>
      <w:pPr>
        <w:widowControl w:val="0"/>
        <w:autoSpaceDE w:val="0"/>
        <w:autoSpaceDN w:val="0"/>
        <w:ind w:left="822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«Плотник»,</w:t>
      </w:r>
      <w:r>
        <w:rPr>
          <w:rFonts w:eastAsia="Times New Roman"/>
          <w:spacing w:val="-1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«Архитектор».</w:t>
      </w:r>
      <w:r>
        <w:rPr>
          <w:rFonts w:eastAsia="Times New Roman"/>
          <w:spacing w:val="-11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Итог.</w:t>
      </w:r>
    </w:p>
    <w:p>
      <w:pPr>
        <w:widowControl w:val="0"/>
        <w:autoSpaceDE w:val="0"/>
        <w:autoSpaceDN w:val="0"/>
        <w:spacing w:before="4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ind w:left="1530" w:right="1801"/>
        <w:jc w:val="both"/>
        <w:outlineLvl w:val="1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Модуль</w:t>
      </w:r>
      <w:r>
        <w:rPr>
          <w:rFonts w:eastAsia="Times New Roman"/>
          <w:b/>
          <w:bCs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III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–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«Разнообразный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мир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профессий»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-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34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часа Что такое профессия (2ч). </w:t>
      </w:r>
      <w:r>
        <w:rPr>
          <w:rFonts w:eastAsia="Times New Roman"/>
          <w:bCs/>
          <w:sz w:val="28"/>
          <w:szCs w:val="28"/>
          <w:lang w:eastAsia="en-US"/>
        </w:rPr>
        <w:t>Игровая программа.</w:t>
      </w:r>
    </w:p>
    <w:p>
      <w:pPr>
        <w:widowControl w:val="0"/>
        <w:autoSpaceDE w:val="0"/>
        <w:autoSpaceDN w:val="0"/>
        <w:spacing w:before="3"/>
        <w:ind w:left="822" w:right="267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Вводное слово о профессиях. Речь труда в жизни человека. Работа с пословицами: например: «Труд кормит человека, а лень портит..». Закончить пословицу: «Кто не работает (тот не ест). Стихотворения о профессиях. Загадка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предметы,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которые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используют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люди</w:t>
      </w:r>
      <w:r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разных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профессий.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Угадать профессии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по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первой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букве.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По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пословице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угадать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профессию,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например:</w:t>
      </w:r>
    </w:p>
    <w:p>
      <w:pPr>
        <w:widowControl w:val="0"/>
        <w:autoSpaceDE w:val="0"/>
        <w:autoSpaceDN w:val="0"/>
        <w:ind w:left="822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«Куй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железо,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пока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горячо»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(кузнец).</w:t>
      </w:r>
    </w:p>
    <w:p>
      <w:pPr>
        <w:widowControl w:val="0"/>
        <w:autoSpaceDE w:val="0"/>
        <w:autoSpaceDN w:val="0"/>
        <w:spacing w:before="160"/>
        <w:ind w:left="159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У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кого</w:t>
      </w:r>
      <w:r>
        <w:rPr>
          <w:rFonts w:eastAsia="Times New Roman"/>
          <w:b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мастерок,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у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кого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молоток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(2ч).</w:t>
      </w:r>
      <w:r>
        <w:rPr>
          <w:rFonts w:eastAsia="Times New Roman"/>
          <w:b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Беседа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элементами</w:t>
      </w:r>
      <w:r>
        <w:rPr>
          <w:rFonts w:eastAsia="Times New Roman"/>
          <w:spacing w:val="-2"/>
          <w:sz w:val="28"/>
          <w:szCs w:val="22"/>
          <w:lang w:eastAsia="en-US"/>
        </w:rPr>
        <w:t xml:space="preserve"> игры.</w:t>
      </w:r>
    </w:p>
    <w:p>
      <w:pPr>
        <w:widowControl w:val="0"/>
        <w:autoSpaceDE w:val="0"/>
        <w:autoSpaceDN w:val="0"/>
        <w:spacing w:before="67"/>
        <w:ind w:left="822" w:right="267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>
      <w:pPr>
        <w:widowControl w:val="0"/>
        <w:autoSpaceDE w:val="0"/>
        <w:autoSpaceDN w:val="0"/>
        <w:spacing w:before="7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Истоки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трудолюбия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Игровой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>час.</w:t>
      </w:r>
    </w:p>
    <w:p>
      <w:pPr>
        <w:widowControl w:val="0"/>
        <w:autoSpaceDE w:val="0"/>
        <w:autoSpaceDN w:val="0"/>
        <w:spacing w:before="156"/>
        <w:ind w:left="822" w:right="268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>
      <w:pPr>
        <w:widowControl w:val="0"/>
        <w:autoSpaceDE w:val="0"/>
        <w:autoSpaceDN w:val="0"/>
        <w:spacing w:before="4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Домашний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помощник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Игра-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конкурс.</w:t>
      </w:r>
    </w:p>
    <w:p>
      <w:pPr>
        <w:widowControl w:val="0"/>
        <w:autoSpaceDE w:val="0"/>
        <w:autoSpaceDN w:val="0"/>
        <w:spacing w:before="158"/>
        <w:ind w:left="153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Введение</w:t>
      </w:r>
      <w:r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</w:t>
      </w:r>
      <w:r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игру.</w:t>
      </w:r>
      <w:r>
        <w:rPr>
          <w:rFonts w:eastAsia="Times New Roman"/>
          <w:spacing w:val="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Конкурс,</w:t>
      </w:r>
      <w:r>
        <w:rPr>
          <w:rFonts w:eastAsia="Times New Roman"/>
          <w:spacing w:val="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кто</w:t>
      </w:r>
      <w:r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каким</w:t>
      </w:r>
      <w:r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делом</w:t>
      </w:r>
      <w:r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занят.</w:t>
      </w:r>
      <w:r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Дидактическая</w:t>
      </w:r>
      <w:r>
        <w:rPr>
          <w:rFonts w:eastAsia="Times New Roman"/>
          <w:spacing w:val="5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игра:</w:t>
      </w:r>
    </w:p>
    <w:p>
      <w:pPr>
        <w:widowControl w:val="0"/>
        <w:autoSpaceDE w:val="0"/>
        <w:autoSpaceDN w:val="0"/>
        <w:spacing w:before="161"/>
        <w:ind w:left="822" w:right="2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«Кто чем занимается». Работа с картинками. Конкурс «Стихотворение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пауза». Сказки о том, как опасна лень (В.Пахнов). Инсценировки. Конкурс смекалистых. Конкурс: «Очумелые ручки. Конкурс-эстафета: «Кто быстрее забьет гвоздь».</w:t>
      </w:r>
    </w:p>
    <w:p>
      <w:pPr>
        <w:widowControl w:val="0"/>
        <w:autoSpaceDE w:val="0"/>
        <w:autoSpaceDN w:val="0"/>
        <w:spacing w:before="5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Мир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профессий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Викторина.</w:t>
      </w:r>
    </w:p>
    <w:p>
      <w:pPr>
        <w:widowControl w:val="0"/>
        <w:autoSpaceDE w:val="0"/>
        <w:autoSpaceDN w:val="0"/>
        <w:spacing w:before="156"/>
        <w:ind w:left="822" w:right="275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Разминка. Конкурс «Профсловарь». Конкурс болельщикам. Вопросы о </w:t>
      </w:r>
      <w:r>
        <w:rPr>
          <w:rFonts w:eastAsia="Times New Roman"/>
          <w:spacing w:val="-2"/>
          <w:sz w:val="28"/>
          <w:szCs w:val="28"/>
          <w:lang w:eastAsia="en-US"/>
        </w:rPr>
        <w:t>профессии.</w:t>
      </w:r>
    </w:p>
    <w:p>
      <w:pPr>
        <w:widowControl w:val="0"/>
        <w:autoSpaceDE w:val="0"/>
        <w:autoSpaceDN w:val="0"/>
        <w:ind w:left="153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Загадки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профессиях.</w:t>
      </w:r>
    </w:p>
    <w:p>
      <w:pPr>
        <w:widowControl w:val="0"/>
        <w:autoSpaceDE w:val="0"/>
        <w:autoSpaceDN w:val="0"/>
        <w:spacing w:before="163"/>
        <w:ind w:left="822" w:right="271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Конкурс платков. Конкурс письмо другу (друг просит дать совет по выбору профессии). Конкурс: «отгадай кроссворд», конкурс пословиц о </w:t>
      </w:r>
      <w:r>
        <w:rPr>
          <w:rFonts w:eastAsia="Times New Roman"/>
          <w:spacing w:val="-2"/>
          <w:sz w:val="28"/>
          <w:szCs w:val="28"/>
          <w:lang w:eastAsia="en-US"/>
        </w:rPr>
        <w:t>профессиях.</w:t>
      </w:r>
    </w:p>
    <w:p>
      <w:pPr>
        <w:widowControl w:val="0"/>
        <w:autoSpaceDE w:val="0"/>
        <w:autoSpaceDN w:val="0"/>
        <w:ind w:left="822" w:right="272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Игра эрудит (угадать профессию по первой букве). Например: п (пилот), в (врач). Итог награждение лучших игроков.</w:t>
      </w:r>
    </w:p>
    <w:p>
      <w:pPr>
        <w:widowControl w:val="0"/>
        <w:autoSpaceDE w:val="0"/>
        <w:autoSpaceDN w:val="0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Угадай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профессию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Занятие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с</w:t>
      </w:r>
      <w:r>
        <w:rPr>
          <w:rFonts w:eastAsia="Times New Roman"/>
          <w:b/>
          <w:bCs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элементами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игры.</w:t>
      </w:r>
    </w:p>
    <w:p>
      <w:pPr>
        <w:widowControl w:val="0"/>
        <w:autoSpaceDE w:val="0"/>
        <w:autoSpaceDN w:val="0"/>
        <w:spacing w:before="67"/>
        <w:ind w:left="822" w:right="268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Вводное слово о профессиях. Дидактическая игра «Назови профессию», например: хлеб-хлебороб, одежда-портной. Черный ящик (определить на ощупь инструменты). Конкурс художников. Подведение итогов.</w:t>
      </w:r>
    </w:p>
    <w:p>
      <w:pPr>
        <w:widowControl w:val="0"/>
        <w:autoSpaceDE w:val="0"/>
        <w:autoSpaceDN w:val="0"/>
        <w:spacing w:before="6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Какие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бывают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профессии</w:t>
      </w:r>
      <w:r>
        <w:rPr>
          <w:rFonts w:eastAsia="Times New Roman"/>
          <w:b/>
          <w:bCs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Занятие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с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элементами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игры.</w:t>
      </w:r>
    </w:p>
    <w:p>
      <w:pPr>
        <w:widowControl w:val="0"/>
        <w:autoSpaceDE w:val="0"/>
        <w:autoSpaceDN w:val="0"/>
        <w:spacing w:before="156"/>
        <w:ind w:left="822" w:right="267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числа геометрических фигур составить: дом, машинку и т.д. </w:t>
      </w:r>
      <w:r>
        <w:rPr>
          <w:rFonts w:eastAsia="Times New Roman"/>
          <w:spacing w:val="-2"/>
          <w:sz w:val="28"/>
          <w:szCs w:val="28"/>
          <w:lang w:eastAsia="en-US"/>
        </w:rPr>
        <w:t>Итог.</w:t>
      </w:r>
    </w:p>
    <w:p>
      <w:pPr>
        <w:widowControl w:val="0"/>
        <w:autoSpaceDE w:val="0"/>
        <w:autoSpaceDN w:val="0"/>
        <w:spacing w:before="6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Куда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уходят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поезда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Занятие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с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элементами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игры.</w:t>
      </w:r>
    </w:p>
    <w:p>
      <w:pPr>
        <w:widowControl w:val="0"/>
        <w:autoSpaceDE w:val="0"/>
        <w:autoSpaceDN w:val="0"/>
        <w:spacing w:before="156"/>
        <w:ind w:left="822" w:right="266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</w:t>
      </w:r>
      <w:r>
        <w:rPr>
          <w:rFonts w:eastAsia="Times New Roman"/>
          <w:spacing w:val="23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Загадки</w:t>
      </w:r>
      <w:r>
        <w:rPr>
          <w:rFonts w:eastAsia="Times New Roman"/>
          <w:spacing w:val="24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pacing w:val="24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видах</w:t>
      </w:r>
      <w:r>
        <w:rPr>
          <w:rFonts w:eastAsia="Times New Roman"/>
          <w:spacing w:val="23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транспорта.</w:t>
      </w:r>
      <w:r>
        <w:rPr>
          <w:rFonts w:eastAsia="Times New Roman"/>
          <w:spacing w:val="23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Ролевая</w:t>
      </w:r>
      <w:r>
        <w:rPr>
          <w:rFonts w:eastAsia="Times New Roman"/>
          <w:spacing w:val="24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игра:</w:t>
      </w:r>
      <w:r>
        <w:rPr>
          <w:rFonts w:eastAsia="Times New Roman"/>
          <w:spacing w:val="24"/>
          <w:sz w:val="28"/>
          <w:szCs w:val="28"/>
          <w:lang w:eastAsia="en-US"/>
        </w:rPr>
        <w:t xml:space="preserve">  </w:t>
      </w:r>
      <w:r>
        <w:rPr>
          <w:rFonts w:eastAsia="Times New Roman"/>
          <w:spacing w:val="-2"/>
          <w:sz w:val="28"/>
          <w:szCs w:val="28"/>
          <w:lang w:eastAsia="en-US"/>
        </w:rPr>
        <w:t>«Проводник»,</w:t>
      </w:r>
    </w:p>
    <w:p>
      <w:pPr>
        <w:widowControl w:val="0"/>
        <w:autoSpaceDE w:val="0"/>
        <w:autoSpaceDN w:val="0"/>
        <w:spacing w:before="1"/>
        <w:ind w:left="822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«Машинист».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Итог.</w:t>
      </w:r>
      <w:r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Что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нового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мы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сегодня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узнали.</w:t>
      </w:r>
    </w:p>
    <w:p>
      <w:pPr>
        <w:widowControl w:val="0"/>
        <w:autoSpaceDE w:val="0"/>
        <w:autoSpaceDN w:val="0"/>
        <w:spacing w:before="165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Моя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профессия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>КВН</w:t>
      </w:r>
    </w:p>
    <w:p>
      <w:pPr>
        <w:widowControl w:val="0"/>
        <w:autoSpaceDE w:val="0"/>
        <w:autoSpaceDN w:val="0"/>
        <w:spacing w:before="156"/>
        <w:ind w:left="822" w:right="269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Представление команд. Визитная карточка (портные модельеры). Разминка (назвать инструменты портных, виды одежды, пословицы).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Конкурс капитанов. Разрисовщики тканей. Демонстрация моделей. Конкурс подарков. Итог. Награждение команд.</w:t>
      </w:r>
    </w:p>
    <w:p>
      <w:pPr>
        <w:widowControl w:val="0"/>
        <w:autoSpaceDE w:val="0"/>
        <w:autoSpaceDN w:val="0"/>
        <w:spacing w:before="6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Наши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друзья-книги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(1ч).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Беседа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с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элементами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игры.</w:t>
      </w:r>
    </w:p>
    <w:p>
      <w:pPr>
        <w:widowControl w:val="0"/>
        <w:autoSpaceDE w:val="0"/>
        <w:autoSpaceDN w:val="0"/>
        <w:spacing w:before="155"/>
        <w:ind w:left="822" w:right="265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Вступительное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слово.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Загадки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книгах.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История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происхождения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книги. Папирус, береста, бумага. Изготовление современных книг. Знакомство с профессиями людей, которые создают книги (наборщик, печатник, </w:t>
      </w:r>
      <w:r>
        <w:rPr>
          <w:rFonts w:eastAsia="Times New Roman"/>
          <w:spacing w:val="-2"/>
          <w:sz w:val="28"/>
          <w:szCs w:val="28"/>
          <w:lang w:eastAsia="en-US"/>
        </w:rPr>
        <w:t>переплетчик).</w:t>
      </w:r>
    </w:p>
    <w:p>
      <w:pPr>
        <w:widowControl w:val="0"/>
        <w:autoSpaceDE w:val="0"/>
        <w:autoSpaceDN w:val="0"/>
        <w:spacing w:before="5"/>
        <w:ind w:left="1599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Откуда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сахар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пришел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Беседа.</w:t>
      </w:r>
    </w:p>
    <w:p>
      <w:pPr>
        <w:widowControl w:val="0"/>
        <w:autoSpaceDE w:val="0"/>
        <w:autoSpaceDN w:val="0"/>
        <w:spacing w:before="158"/>
        <w:ind w:left="822" w:right="265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Вводное слово воспитателя. Просмотр фильма. Обсуждение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растений, из</w:t>
      </w:r>
      <w:r>
        <w:rPr>
          <w:rFonts w:eastAsia="Times New Roman"/>
          <w:spacing w:val="49"/>
          <w:w w:val="15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которых</w:t>
      </w:r>
      <w:r>
        <w:rPr>
          <w:rFonts w:eastAsia="Times New Roman"/>
          <w:spacing w:val="50"/>
          <w:w w:val="15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получают</w:t>
      </w:r>
      <w:r>
        <w:rPr>
          <w:rFonts w:eastAsia="Times New Roman"/>
          <w:spacing w:val="50"/>
          <w:w w:val="15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сахар.</w:t>
      </w:r>
      <w:r>
        <w:rPr>
          <w:rFonts w:eastAsia="Times New Roman"/>
          <w:spacing w:val="49"/>
          <w:w w:val="15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Обработка</w:t>
      </w:r>
      <w:r>
        <w:rPr>
          <w:rFonts w:eastAsia="Times New Roman"/>
          <w:spacing w:val="50"/>
          <w:w w:val="15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свеклы.</w:t>
      </w:r>
      <w:r>
        <w:rPr>
          <w:rFonts w:eastAsia="Times New Roman"/>
          <w:spacing w:val="49"/>
          <w:w w:val="15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Загадки</w:t>
      </w:r>
      <w:r>
        <w:rPr>
          <w:rFonts w:eastAsia="Times New Roman"/>
          <w:spacing w:val="49"/>
          <w:w w:val="15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pacing w:val="50"/>
          <w:w w:val="15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сахаре.</w:t>
      </w:r>
      <w:r>
        <w:rPr>
          <w:rFonts w:eastAsia="Times New Roman"/>
          <w:spacing w:val="50"/>
          <w:w w:val="150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Игра:</w:t>
      </w:r>
    </w:p>
    <w:p>
      <w:pPr>
        <w:widowControl w:val="0"/>
        <w:autoSpaceDE w:val="0"/>
        <w:autoSpaceDN w:val="0"/>
        <w:ind w:left="822" w:right="272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«Назови профессию» (агроном, тракторист, шофер, химик, сахарный завод). Игра от А до Я (назвать профессии на все буквы алфавита).</w:t>
      </w:r>
    </w:p>
    <w:p>
      <w:pPr>
        <w:jc w:val="both"/>
      </w:pPr>
    </w:p>
    <w:p>
      <w:pPr>
        <w:widowControl w:val="0"/>
        <w:autoSpaceDE w:val="0"/>
        <w:autoSpaceDN w:val="0"/>
        <w:spacing w:before="72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Турнир</w:t>
      </w:r>
      <w:r>
        <w:rPr>
          <w:rFonts w:eastAsia="Times New Roman"/>
          <w:b/>
          <w:bCs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-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профессионалов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Конкурс-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игра.</w:t>
      </w:r>
    </w:p>
    <w:p>
      <w:pPr>
        <w:widowControl w:val="0"/>
        <w:autoSpaceDE w:val="0"/>
        <w:autoSpaceDN w:val="0"/>
        <w:spacing w:before="158"/>
        <w:ind w:left="822" w:right="265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Представление команд. Приветствие. Азбука профессий (по букве определить</w:t>
      </w:r>
      <w:r>
        <w:rPr>
          <w:rFonts w:eastAsia="Times New Roman"/>
          <w:spacing w:val="25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профессию,</w:t>
      </w:r>
      <w:r>
        <w:rPr>
          <w:rFonts w:eastAsia="Times New Roman"/>
          <w:spacing w:val="26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например</w:t>
      </w:r>
      <w:r>
        <w:rPr>
          <w:rFonts w:eastAsia="Times New Roman"/>
          <w:spacing w:val="26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А-агроном,</w:t>
      </w:r>
      <w:r>
        <w:rPr>
          <w:rFonts w:eastAsia="Times New Roman"/>
          <w:spacing w:val="27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Б</w:t>
      </w:r>
      <w:r>
        <w:rPr>
          <w:rFonts w:eastAsia="Times New Roman"/>
          <w:spacing w:val="26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pacing w:val="26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бизнесмен).</w:t>
      </w:r>
      <w:r>
        <w:rPr>
          <w:rFonts w:eastAsia="Times New Roman"/>
          <w:spacing w:val="26"/>
          <w:sz w:val="28"/>
          <w:szCs w:val="28"/>
          <w:lang w:eastAsia="en-US"/>
        </w:rPr>
        <w:t xml:space="preserve">  </w:t>
      </w:r>
      <w:r>
        <w:rPr>
          <w:rFonts w:eastAsia="Times New Roman"/>
          <w:spacing w:val="-2"/>
          <w:sz w:val="28"/>
          <w:szCs w:val="28"/>
          <w:lang w:eastAsia="en-US"/>
        </w:rPr>
        <w:t>Конкурс</w:t>
      </w:r>
    </w:p>
    <w:p>
      <w:pPr>
        <w:widowControl w:val="0"/>
        <w:autoSpaceDE w:val="0"/>
        <w:autoSpaceDN w:val="0"/>
        <w:ind w:left="822" w:right="27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>
      <w:pPr>
        <w:widowControl w:val="0"/>
        <w:autoSpaceDE w:val="0"/>
        <w:autoSpaceDN w:val="0"/>
        <w:spacing w:before="5"/>
        <w:ind w:left="822" w:right="263" w:firstLine="777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Все профессии нужны, все профессии важны (3ч). Устный</w:t>
      </w:r>
      <w:r>
        <w:rPr>
          <w:rFonts w:eastAsia="Times New Roman"/>
          <w:b/>
          <w:bCs/>
          <w:spacing w:val="8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журнал.</w:t>
      </w:r>
      <w:r>
        <w:rPr>
          <w:rFonts w:eastAsia="Times New Roman"/>
          <w:b/>
          <w:bCs/>
          <w:spacing w:val="-2"/>
          <w:sz w:val="28"/>
          <w:szCs w:val="28"/>
          <w:vertAlign w:val="superscript"/>
          <w:lang w:eastAsia="en-US"/>
        </w:rPr>
        <w:t>4</w:t>
      </w:r>
    </w:p>
    <w:p>
      <w:pPr>
        <w:widowControl w:val="0"/>
        <w:autoSpaceDE w:val="0"/>
        <w:autoSpaceDN w:val="0"/>
        <w:ind w:left="822" w:right="273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Вводное слово: страница информационная (данные о профессиях). Поэтическая</w:t>
      </w:r>
      <w:r>
        <w:rPr>
          <w:rFonts w:eastAsia="Times New Roman"/>
          <w:spacing w:val="39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(чтение</w:t>
      </w:r>
      <w:r>
        <w:rPr>
          <w:rFonts w:eastAsia="Times New Roman"/>
          <w:spacing w:val="4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стихов</w:t>
      </w:r>
      <w:r>
        <w:rPr>
          <w:rFonts w:eastAsia="Times New Roman"/>
          <w:spacing w:val="39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Д.</w:t>
      </w:r>
      <w:r>
        <w:rPr>
          <w:rFonts w:eastAsia="Times New Roman"/>
          <w:spacing w:val="4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Родари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«Чем</w:t>
      </w:r>
      <w:r>
        <w:rPr>
          <w:rFonts w:eastAsia="Times New Roman"/>
          <w:spacing w:val="39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пахнут</w:t>
      </w:r>
      <w:r>
        <w:rPr>
          <w:rFonts w:eastAsia="Times New Roman"/>
          <w:spacing w:val="4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ремёсла»,</w:t>
      </w:r>
      <w:r>
        <w:rPr>
          <w:rFonts w:eastAsia="Times New Roman"/>
          <w:spacing w:val="41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Маяковский</w:t>
      </w:r>
    </w:p>
    <w:p>
      <w:pPr>
        <w:widowControl w:val="0"/>
        <w:autoSpaceDE w:val="0"/>
        <w:autoSpaceDN w:val="0"/>
        <w:ind w:left="822" w:right="26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«Кем быть?», художественное (просмотр мультимедиа о людях разных профессий)). Игра. Дискуссия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объясните пословицу: «Всякая вещь трудом </w:t>
      </w:r>
      <w:r>
        <w:rPr>
          <w:rFonts w:eastAsia="Times New Roman"/>
          <w:spacing w:val="-2"/>
          <w:sz w:val="28"/>
          <w:szCs w:val="28"/>
          <w:lang w:eastAsia="en-US"/>
        </w:rPr>
        <w:t>создана».</w:t>
      </w:r>
    </w:p>
    <w:p>
      <w:pPr>
        <w:widowControl w:val="0"/>
        <w:autoSpaceDE w:val="0"/>
        <w:autoSpaceDN w:val="0"/>
        <w:ind w:left="1599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Стройка</w:t>
      </w:r>
      <w:r>
        <w:rPr>
          <w:rFonts w:eastAsia="Times New Roman"/>
          <w:b/>
          <w:bCs/>
          <w:spacing w:val="6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Экскурсия.</w:t>
      </w:r>
    </w:p>
    <w:p>
      <w:pPr>
        <w:widowControl w:val="0"/>
        <w:autoSpaceDE w:val="0"/>
        <w:autoSpaceDN w:val="0"/>
        <w:spacing w:before="151"/>
        <w:ind w:left="822" w:right="262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Вводное слова. Инструктаж по ТБ. Выбор Знакомство со строительными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>
      <w:pPr>
        <w:widowControl w:val="0"/>
        <w:autoSpaceDE w:val="0"/>
        <w:autoSpaceDN w:val="0"/>
        <w:spacing w:before="5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Операция</w:t>
      </w:r>
      <w:r>
        <w:rPr>
          <w:rFonts w:eastAsia="Times New Roman"/>
          <w:b/>
          <w:bCs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«Трудовой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десант»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(1ч).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Практикум.</w:t>
      </w:r>
    </w:p>
    <w:p>
      <w:pPr>
        <w:widowControl w:val="0"/>
        <w:autoSpaceDE w:val="0"/>
        <w:autoSpaceDN w:val="0"/>
        <w:spacing w:before="155"/>
        <w:ind w:left="822" w:right="264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Вводное слова воспитателя.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итогов. Поощрение.</w:t>
      </w:r>
    </w:p>
    <w:p>
      <w:pPr>
        <w:widowControl w:val="0"/>
        <w:autoSpaceDE w:val="0"/>
        <w:autoSpaceDN w:val="0"/>
        <w:spacing w:before="6"/>
        <w:ind w:left="1599" w:right="3115" w:hanging="70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Уход за цветами (2ч).</w:t>
      </w:r>
      <w:r>
        <w:rPr>
          <w:rFonts w:eastAsia="Times New Roman"/>
          <w:b/>
          <w:bCs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Практика. Кулинарный</w:t>
      </w:r>
      <w:r>
        <w:rPr>
          <w:rFonts w:eastAsia="Times New Roman"/>
          <w:b/>
          <w:bCs/>
          <w:spacing w:val="-11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поединок</w:t>
      </w:r>
      <w:r>
        <w:rPr>
          <w:rFonts w:eastAsia="Times New Roman"/>
          <w:b/>
          <w:bCs/>
          <w:spacing w:val="-11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1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Шоу-программ.</w:t>
      </w:r>
    </w:p>
    <w:p>
      <w:pPr>
        <w:widowControl w:val="0"/>
        <w:tabs>
          <w:tab w:val="left" w:pos="2994"/>
          <w:tab w:val="left" w:pos="4999"/>
          <w:tab w:val="left" w:pos="6148"/>
          <w:tab w:val="left" w:pos="7541"/>
          <w:tab w:val="left" w:pos="8899"/>
        </w:tabs>
        <w:autoSpaceDE w:val="0"/>
        <w:autoSpaceDN w:val="0"/>
        <w:ind w:left="153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pacing w:val="-2"/>
          <w:sz w:val="28"/>
          <w:szCs w:val="28"/>
          <w:lang w:eastAsia="en-US"/>
        </w:rPr>
        <w:t>Открытие.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pacing w:val="-2"/>
          <w:sz w:val="28"/>
          <w:szCs w:val="28"/>
          <w:lang w:eastAsia="en-US"/>
        </w:rPr>
        <w:t>Представление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pacing w:val="-2"/>
          <w:sz w:val="28"/>
          <w:szCs w:val="28"/>
          <w:lang w:eastAsia="en-US"/>
        </w:rPr>
        <w:t>команд.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pacing w:val="-2"/>
          <w:sz w:val="28"/>
          <w:szCs w:val="28"/>
          <w:lang w:eastAsia="en-US"/>
        </w:rPr>
        <w:t>Команды: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pacing w:val="-2"/>
          <w:sz w:val="28"/>
          <w:szCs w:val="28"/>
          <w:lang w:eastAsia="en-US"/>
        </w:rPr>
        <w:t>«Веселые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pacing w:val="-2"/>
          <w:sz w:val="28"/>
          <w:szCs w:val="28"/>
          <w:lang w:eastAsia="en-US"/>
        </w:rPr>
        <w:t>поварята»,</w:t>
      </w:r>
    </w:p>
    <w:p>
      <w:pPr>
        <w:widowControl w:val="0"/>
        <w:autoSpaceDE w:val="0"/>
        <w:autoSpaceDN w:val="0"/>
        <w:spacing w:before="163"/>
        <w:ind w:left="822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«Чудо-повара».</w:t>
      </w:r>
      <w:r>
        <w:rPr>
          <w:rFonts w:eastAsia="Times New Roman"/>
          <w:spacing w:val="1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Конкурс-эстафета</w:t>
      </w:r>
      <w:r>
        <w:rPr>
          <w:rFonts w:eastAsia="Times New Roman"/>
          <w:spacing w:val="1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«Варим</w:t>
      </w:r>
      <w:r>
        <w:rPr>
          <w:rFonts w:eastAsia="Times New Roman"/>
          <w:spacing w:val="1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борщ»</w:t>
      </w:r>
      <w:r>
        <w:rPr>
          <w:rFonts w:eastAsia="Times New Roman"/>
          <w:spacing w:val="1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(выбрать</w:t>
      </w:r>
      <w:r>
        <w:rPr>
          <w:rFonts w:eastAsia="Times New Roman"/>
          <w:spacing w:val="1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набор</w:t>
      </w:r>
      <w:r>
        <w:rPr>
          <w:rFonts w:eastAsia="Times New Roman"/>
          <w:spacing w:val="16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продуктов,</w:t>
      </w:r>
      <w:r>
        <w:rPr>
          <w:rFonts w:eastAsia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237490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85.1pt;margin-top:18.7pt;height:0.75pt;width:144.05pt;mso-position-horizontal-relative:page;mso-wrap-distance-bottom:0pt;mso-wrap-distance-top:0pt;z-index:-251657216;mso-width-relative:page;mso-height-relative:page;" fillcolor="#000000" filled="t" stroked="f" coordsize="1829435,9525" o:gfxdata="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ZWj&#10;c9gAAAAJAQAADwAAAAAAAAABACAAAAAiAAAAZHJzL2Rvd25yZXYueG1sUEsBAhQAFAAAAAgAh07i&#10;QOE9vp0iAgAA3AQAAA4AAAAAAAAAAQAgAAAAJwEAAGRycy9lMm9Eb2MueG1sUEsFBgAAAAAGAAYA&#10;WQEAALsFAAAAAA==&#10;" path="m1829054,0l0,0,0,9144,1829054,9144,1829054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кто</w:t>
      </w:r>
      <w:r>
        <w:rPr>
          <w:rFonts w:eastAsia="Times New Roman"/>
          <w:spacing w:val="3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быстрее).</w:t>
      </w:r>
      <w:r>
        <w:rPr>
          <w:rFonts w:eastAsia="Times New Roman"/>
          <w:spacing w:val="3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Конкурс:</w:t>
      </w:r>
      <w:r>
        <w:rPr>
          <w:rFonts w:eastAsia="Times New Roman"/>
          <w:spacing w:val="3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«А</w:t>
      </w:r>
      <w:r>
        <w:rPr>
          <w:rFonts w:eastAsia="Times New Roman"/>
          <w:spacing w:val="32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знаете</w:t>
      </w:r>
      <w:r>
        <w:rPr>
          <w:rFonts w:eastAsia="Times New Roman"/>
          <w:spacing w:val="3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ли</w:t>
      </w:r>
      <w:r>
        <w:rPr>
          <w:rFonts w:eastAsia="Times New Roman"/>
          <w:spacing w:val="32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вы?»,</w:t>
      </w:r>
      <w:r>
        <w:rPr>
          <w:rFonts w:eastAsia="Times New Roman"/>
          <w:spacing w:val="32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«Сладкоежек»,</w:t>
      </w:r>
      <w:r>
        <w:rPr>
          <w:rFonts w:eastAsia="Times New Roman"/>
          <w:spacing w:val="3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«Украсим</w:t>
      </w:r>
      <w:r>
        <w:rPr>
          <w:rFonts w:eastAsia="Times New Roman"/>
          <w:spacing w:val="34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торт»,</w:t>
      </w:r>
    </w:p>
    <w:p>
      <w:pPr>
        <w:widowControl w:val="0"/>
        <w:autoSpaceDE w:val="0"/>
        <w:autoSpaceDN w:val="0"/>
        <w:spacing w:before="163"/>
        <w:ind w:left="822" w:right="2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«Что в мешке». Конкурс-эстафета (надеть фартук, кто быстрее нарежет овощи и т.д.). Итоги конкурса, награждения команд</w:t>
      </w:r>
    </w:p>
    <w:p>
      <w:pPr>
        <w:widowControl w:val="0"/>
        <w:autoSpaceDE w:val="0"/>
        <w:autoSpaceDN w:val="0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Модуль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IV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–«Все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работы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хороши!...»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-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34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>часа</w:t>
      </w:r>
    </w:p>
    <w:p>
      <w:pPr>
        <w:widowControl w:val="0"/>
        <w:autoSpaceDE w:val="0"/>
        <w:autoSpaceDN w:val="0"/>
        <w:spacing w:before="158"/>
        <w:ind w:left="822" w:right="264" w:firstLine="707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 xml:space="preserve">Любимое дело мое - счастье в будущем (2ч). </w:t>
      </w:r>
      <w:r>
        <w:rPr>
          <w:rFonts w:eastAsia="Times New Roman"/>
          <w:sz w:val="28"/>
          <w:szCs w:val="22"/>
          <w:lang w:eastAsia="en-US"/>
        </w:rPr>
        <w:t xml:space="preserve">Классный час </w:t>
      </w:r>
      <w:r>
        <w:rPr>
          <w:rFonts w:eastAsia="Times New Roman"/>
          <w:spacing w:val="-2"/>
          <w:sz w:val="28"/>
          <w:szCs w:val="22"/>
          <w:lang w:eastAsia="en-US"/>
        </w:rPr>
        <w:t>презентация.</w:t>
      </w:r>
    </w:p>
    <w:p>
      <w:pPr>
        <w:widowControl w:val="0"/>
        <w:autoSpaceDE w:val="0"/>
        <w:autoSpaceDN w:val="0"/>
        <w:ind w:left="822" w:right="267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</w:t>
      </w:r>
      <w:r>
        <w:rPr>
          <w:rFonts w:eastAsia="Times New Roman"/>
          <w:spacing w:val="-2"/>
          <w:sz w:val="28"/>
          <w:szCs w:val="28"/>
          <w:lang w:eastAsia="en-US"/>
        </w:rPr>
        <w:t>итогов.</w:t>
      </w:r>
    </w:p>
    <w:p>
      <w:pPr>
        <w:widowControl w:val="0"/>
        <w:autoSpaceDE w:val="0"/>
        <w:autoSpaceDN w:val="0"/>
        <w:ind w:left="159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По</w:t>
      </w:r>
      <w:r>
        <w:rPr>
          <w:rFonts w:eastAsia="Times New Roman"/>
          <w:b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дорогам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идут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машины</w:t>
      </w:r>
      <w:r>
        <w:rPr>
          <w:rFonts w:eastAsia="Times New Roman"/>
          <w:b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(2ч).</w:t>
      </w:r>
      <w:r>
        <w:rPr>
          <w:rFonts w:eastAsia="Times New Roman"/>
          <w:b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Беседа-</w:t>
      </w:r>
      <w:r>
        <w:rPr>
          <w:rFonts w:eastAsia="Times New Roman"/>
          <w:spacing w:val="-2"/>
          <w:sz w:val="28"/>
          <w:szCs w:val="22"/>
          <w:lang w:eastAsia="en-US"/>
        </w:rPr>
        <w:t>тренинг.</w:t>
      </w:r>
    </w:p>
    <w:p>
      <w:pPr>
        <w:widowControl w:val="0"/>
        <w:autoSpaceDE w:val="0"/>
        <w:autoSpaceDN w:val="0"/>
        <w:spacing w:before="163"/>
        <w:ind w:left="822" w:right="272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История возникновения профессии шофера. Загадки о профессии шофер.</w:t>
      </w:r>
      <w:r>
        <w:rPr>
          <w:rFonts w:eastAsia="Times New Roman"/>
          <w:spacing w:val="28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Игра,</w:t>
      </w:r>
      <w:r>
        <w:rPr>
          <w:rFonts w:eastAsia="Times New Roman"/>
          <w:spacing w:val="3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кто</w:t>
      </w:r>
      <w:r>
        <w:rPr>
          <w:rFonts w:eastAsia="Times New Roman"/>
          <w:spacing w:val="3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самый</w:t>
      </w:r>
      <w:r>
        <w:rPr>
          <w:rFonts w:eastAsia="Times New Roman"/>
          <w:spacing w:val="32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внимательный.</w:t>
      </w:r>
      <w:r>
        <w:rPr>
          <w:rFonts w:eastAsia="Times New Roman"/>
          <w:spacing w:val="3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Игра:</w:t>
      </w:r>
      <w:r>
        <w:rPr>
          <w:rFonts w:eastAsia="Times New Roman"/>
          <w:spacing w:val="32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«Неуловимый</w:t>
      </w:r>
      <w:r>
        <w:rPr>
          <w:rFonts w:eastAsia="Times New Roman"/>
          <w:spacing w:val="29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шторм».</w:t>
      </w:r>
      <w:r>
        <w:rPr>
          <w:rFonts w:eastAsia="Times New Roman"/>
          <w:spacing w:val="31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Игра:</w:t>
      </w:r>
    </w:p>
    <w:p>
      <w:pPr>
        <w:widowControl w:val="0"/>
        <w:autoSpaceDE w:val="0"/>
        <w:autoSpaceDN w:val="0"/>
        <w:ind w:left="822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«Какой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это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знак».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Ролевая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игра</w:t>
      </w:r>
      <w:r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драматизма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«Улица».</w:t>
      </w:r>
    </w:p>
    <w:p>
      <w:pPr>
        <w:widowControl w:val="0"/>
        <w:autoSpaceDE w:val="0"/>
        <w:autoSpaceDN w:val="0"/>
        <w:spacing w:before="160"/>
        <w:ind w:left="159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Все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работы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хороши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(2ч).</w:t>
      </w:r>
      <w:r>
        <w:rPr>
          <w:rFonts w:eastAsia="Times New Roman"/>
          <w:b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Игра-</w:t>
      </w:r>
      <w:r>
        <w:rPr>
          <w:rFonts w:eastAsia="Times New Roman"/>
          <w:spacing w:val="-2"/>
          <w:sz w:val="28"/>
          <w:szCs w:val="22"/>
          <w:lang w:eastAsia="en-US"/>
        </w:rPr>
        <w:t>конкурс.</w:t>
      </w:r>
    </w:p>
    <w:p>
      <w:pPr>
        <w:widowControl w:val="0"/>
        <w:autoSpaceDE w:val="0"/>
        <w:autoSpaceDN w:val="0"/>
        <w:spacing w:before="161"/>
        <w:ind w:left="822" w:right="271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Введение в тему. Стихи о профессиях. Дидактическая игра: расшифровка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слова.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Конкурс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строителей.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Составить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из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разрезанных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картинок рисунок дома. Игра: «Кто потерял свой инструмент». Викторина: «Угадай профессию», конкурс «Найди лишнее». Итог игры. Награждение участников.</w:t>
      </w:r>
    </w:p>
    <w:p>
      <w:pPr>
        <w:widowControl w:val="0"/>
        <w:autoSpaceDE w:val="0"/>
        <w:autoSpaceDN w:val="0"/>
        <w:ind w:left="153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О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профессии</w:t>
      </w:r>
      <w:r>
        <w:rPr>
          <w:rFonts w:eastAsia="Times New Roman"/>
          <w:b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продавца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(1ч).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Занятие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элементами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игры.</w:t>
      </w:r>
    </w:p>
    <w:p>
      <w:pPr>
        <w:widowControl w:val="0"/>
        <w:autoSpaceDE w:val="0"/>
        <w:autoSpaceDN w:val="0"/>
        <w:spacing w:before="163"/>
        <w:ind w:left="822" w:right="272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Вступительное слово.Знакомство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>
      <w:pPr>
        <w:widowControl w:val="0"/>
        <w:autoSpaceDE w:val="0"/>
        <w:autoSpaceDN w:val="0"/>
        <w:ind w:left="1530" w:right="271" w:firstLine="6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 xml:space="preserve">О профессии библиотекаря (2ч). </w:t>
      </w:r>
      <w:r>
        <w:rPr>
          <w:rFonts w:eastAsia="Times New Roman"/>
          <w:sz w:val="28"/>
          <w:szCs w:val="22"/>
          <w:lang w:eastAsia="en-US"/>
        </w:rPr>
        <w:t>Беседа с элементами игры. Вступительное</w:t>
      </w:r>
      <w:r>
        <w:rPr>
          <w:rFonts w:eastAsia="Times New Roman"/>
          <w:spacing w:val="41"/>
          <w:sz w:val="28"/>
          <w:szCs w:val="22"/>
          <w:lang w:eastAsia="en-US"/>
        </w:rPr>
        <w:t xml:space="preserve">  </w:t>
      </w:r>
      <w:r>
        <w:rPr>
          <w:rFonts w:eastAsia="Times New Roman"/>
          <w:sz w:val="28"/>
          <w:szCs w:val="22"/>
          <w:lang w:eastAsia="en-US"/>
        </w:rPr>
        <w:t>слово.</w:t>
      </w:r>
      <w:r>
        <w:rPr>
          <w:rFonts w:eastAsia="Times New Roman"/>
          <w:spacing w:val="45"/>
          <w:sz w:val="28"/>
          <w:szCs w:val="22"/>
          <w:lang w:eastAsia="en-US"/>
        </w:rPr>
        <w:t xml:space="preserve">  </w:t>
      </w:r>
      <w:r>
        <w:rPr>
          <w:rFonts w:eastAsia="Times New Roman"/>
          <w:sz w:val="28"/>
          <w:szCs w:val="22"/>
          <w:lang w:eastAsia="en-US"/>
        </w:rPr>
        <w:t>Рассказ</w:t>
      </w:r>
      <w:r>
        <w:rPr>
          <w:rFonts w:eastAsia="Times New Roman"/>
          <w:spacing w:val="44"/>
          <w:sz w:val="28"/>
          <w:szCs w:val="22"/>
          <w:lang w:eastAsia="en-US"/>
        </w:rPr>
        <w:t xml:space="preserve">  </w:t>
      </w:r>
      <w:r>
        <w:rPr>
          <w:rFonts w:eastAsia="Times New Roman"/>
          <w:sz w:val="28"/>
          <w:szCs w:val="22"/>
          <w:lang w:eastAsia="en-US"/>
        </w:rPr>
        <w:t>о</w:t>
      </w:r>
      <w:r>
        <w:rPr>
          <w:rFonts w:eastAsia="Times New Roman"/>
          <w:spacing w:val="44"/>
          <w:sz w:val="28"/>
          <w:szCs w:val="22"/>
          <w:lang w:eastAsia="en-US"/>
        </w:rPr>
        <w:t xml:space="preserve">  </w:t>
      </w:r>
      <w:r>
        <w:rPr>
          <w:rFonts w:eastAsia="Times New Roman"/>
          <w:sz w:val="28"/>
          <w:szCs w:val="22"/>
          <w:lang w:eastAsia="en-US"/>
        </w:rPr>
        <w:t>профессии</w:t>
      </w:r>
      <w:r>
        <w:rPr>
          <w:rFonts w:eastAsia="Times New Roman"/>
          <w:spacing w:val="44"/>
          <w:sz w:val="28"/>
          <w:szCs w:val="22"/>
          <w:lang w:eastAsia="en-US"/>
        </w:rPr>
        <w:t xml:space="preserve">  </w:t>
      </w:r>
      <w:r>
        <w:rPr>
          <w:rFonts w:eastAsia="Times New Roman"/>
          <w:sz w:val="28"/>
          <w:szCs w:val="22"/>
          <w:lang w:eastAsia="en-US"/>
        </w:rPr>
        <w:t>библиотекаря.</w:t>
      </w:r>
      <w:r>
        <w:rPr>
          <w:rFonts w:eastAsia="Times New Roman"/>
          <w:spacing w:val="45"/>
          <w:sz w:val="28"/>
          <w:szCs w:val="22"/>
          <w:lang w:eastAsia="en-US"/>
        </w:rPr>
        <w:t xml:space="preserve">  </w:t>
      </w:r>
      <w:r>
        <w:rPr>
          <w:rFonts w:eastAsia="Times New Roman"/>
          <w:spacing w:val="-2"/>
          <w:sz w:val="28"/>
          <w:szCs w:val="22"/>
          <w:lang w:eastAsia="en-US"/>
        </w:rPr>
        <w:t>Игра:</w:t>
      </w:r>
    </w:p>
    <w:p>
      <w:pPr>
        <w:widowControl w:val="0"/>
        <w:autoSpaceDE w:val="0"/>
        <w:autoSpaceDN w:val="0"/>
        <w:ind w:left="822" w:right="263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«Угадай, какая книжка». Игровая ситуация: «Читатель-библиотекарь». Оценка работы библиотекаря.</w:t>
      </w:r>
    </w:p>
    <w:p>
      <w:pPr>
        <w:widowControl w:val="0"/>
        <w:autoSpaceDE w:val="0"/>
        <w:autoSpaceDN w:val="0"/>
        <w:ind w:left="1599"/>
        <w:jc w:val="both"/>
        <w:outlineLvl w:val="1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Праздник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в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городе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мастеров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(2ч).</w:t>
      </w:r>
      <w:r>
        <w:rPr>
          <w:rFonts w:eastAsia="Times New Roman"/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spacing w:val="-4"/>
          <w:sz w:val="28"/>
          <w:szCs w:val="28"/>
          <w:lang w:eastAsia="en-US"/>
        </w:rPr>
        <w:t>КВН.</w:t>
      </w:r>
    </w:p>
    <w:p>
      <w:pPr>
        <w:widowControl w:val="0"/>
        <w:autoSpaceDE w:val="0"/>
        <w:autoSpaceDN w:val="0"/>
        <w:spacing w:before="67"/>
        <w:ind w:left="822" w:right="264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задание- сценки о профессиях. Подведение итогов, награждение.</w:t>
      </w:r>
    </w:p>
    <w:p>
      <w:pPr>
        <w:widowControl w:val="0"/>
        <w:autoSpaceDE w:val="0"/>
        <w:autoSpaceDN w:val="0"/>
        <w:spacing w:before="2"/>
        <w:ind w:left="153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Работники</w:t>
      </w:r>
      <w:r>
        <w:rPr>
          <w:rFonts w:eastAsia="Times New Roman"/>
          <w:b/>
          <w:spacing w:val="-11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издательства</w:t>
      </w:r>
      <w:r>
        <w:rPr>
          <w:rFonts w:eastAsia="Times New Roman"/>
          <w:b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типографии</w:t>
      </w:r>
      <w:r>
        <w:rPr>
          <w:rFonts w:eastAsia="Times New Roman"/>
          <w:b/>
          <w:spacing w:val="-9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(2ч).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Сюжетно-ролевая</w:t>
      </w:r>
      <w:r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игра.</w:t>
      </w:r>
    </w:p>
    <w:p>
      <w:pPr>
        <w:widowControl w:val="0"/>
        <w:autoSpaceDE w:val="0"/>
        <w:autoSpaceDN w:val="0"/>
        <w:spacing w:before="161"/>
        <w:ind w:left="822" w:right="271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Организационный момент. Актуализация опорных знаний (разгадывание ребуса). Сюжетно-ролевая игра «Редакция газеты».</w:t>
      </w:r>
    </w:p>
    <w:p>
      <w:pPr>
        <w:widowControl w:val="0"/>
        <w:autoSpaceDE w:val="0"/>
        <w:autoSpaceDN w:val="0"/>
        <w:ind w:left="822" w:right="270" w:firstLine="77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Задание 1-штат редакции (корреспондент, фотограф, художник, наборщик). Задание 2- Вы редакторы (отредактировать текст).</w:t>
      </w:r>
    </w:p>
    <w:p>
      <w:pPr>
        <w:widowControl w:val="0"/>
        <w:autoSpaceDE w:val="0"/>
        <w:autoSpaceDN w:val="0"/>
        <w:ind w:left="153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Задание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3-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Вы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журналисты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(написать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текст).</w:t>
      </w:r>
    </w:p>
    <w:p>
      <w:pPr>
        <w:widowControl w:val="0"/>
        <w:autoSpaceDE w:val="0"/>
        <w:autoSpaceDN w:val="0"/>
        <w:spacing w:before="160"/>
        <w:ind w:left="153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Задание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4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Вы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художники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(выполнение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иллюстрации).</w:t>
      </w:r>
    </w:p>
    <w:p>
      <w:pPr>
        <w:widowControl w:val="0"/>
        <w:autoSpaceDE w:val="0"/>
        <w:autoSpaceDN w:val="0"/>
        <w:spacing w:before="160"/>
        <w:ind w:left="153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Итог: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люди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каких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специальностей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работают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над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созданием</w:t>
      </w:r>
      <w:r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газеты.</w:t>
      </w:r>
    </w:p>
    <w:p>
      <w:pPr>
        <w:widowControl w:val="0"/>
        <w:autoSpaceDE w:val="0"/>
        <w:autoSpaceDN w:val="0"/>
        <w:spacing w:before="163"/>
        <w:ind w:left="159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Как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проходят</w:t>
      </w:r>
      <w:r>
        <w:rPr>
          <w:rFonts w:eastAsia="Times New Roman"/>
          <w:b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вести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(2ч).</w:t>
      </w:r>
      <w:r>
        <w:rPr>
          <w:rFonts w:eastAsia="Times New Roman"/>
          <w:b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Беседа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элементами</w:t>
      </w:r>
      <w:r>
        <w:rPr>
          <w:rFonts w:eastAsia="Times New Roman"/>
          <w:spacing w:val="63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игры.</w:t>
      </w:r>
    </w:p>
    <w:p>
      <w:pPr>
        <w:widowControl w:val="0"/>
        <w:autoSpaceDE w:val="0"/>
        <w:autoSpaceDN w:val="0"/>
        <w:spacing w:before="161"/>
        <w:ind w:left="822" w:right="267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</w:t>
      </w:r>
      <w:r>
        <w:rPr>
          <w:rFonts w:eastAsia="Times New Roman"/>
          <w:spacing w:val="8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Виды связи, сотовая связь. Ролевая игра «Телефон».</w:t>
      </w:r>
    </w:p>
    <w:p>
      <w:pPr>
        <w:widowControl w:val="0"/>
        <w:autoSpaceDE w:val="0"/>
        <w:autoSpaceDN w:val="0"/>
        <w:ind w:left="159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Веселые</w:t>
      </w:r>
      <w:r>
        <w:rPr>
          <w:rFonts w:eastAsia="Times New Roman"/>
          <w:b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мастерские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(2ч).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Игра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-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состязание.</w:t>
      </w:r>
    </w:p>
    <w:p>
      <w:pPr>
        <w:widowControl w:val="0"/>
        <w:autoSpaceDE w:val="0"/>
        <w:autoSpaceDN w:val="0"/>
        <w:spacing w:before="161"/>
        <w:ind w:left="822" w:right="264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>
      <w:pPr>
        <w:widowControl w:val="0"/>
        <w:autoSpaceDE w:val="0"/>
        <w:autoSpaceDN w:val="0"/>
        <w:ind w:left="166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Путешествие</w:t>
      </w:r>
      <w:r>
        <w:rPr>
          <w:rFonts w:eastAsia="Times New Roman"/>
          <w:b/>
          <w:spacing w:val="-9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в</w:t>
      </w:r>
      <w:r>
        <w:rPr>
          <w:rFonts w:eastAsia="Times New Roman"/>
          <w:b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город</w:t>
      </w:r>
      <w:r>
        <w:rPr>
          <w:rFonts w:eastAsia="Times New Roman"/>
          <w:b/>
          <w:spacing w:val="-8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Мастеров</w:t>
      </w:r>
      <w:r>
        <w:rPr>
          <w:rFonts w:eastAsia="Times New Roman"/>
          <w:b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(1ч).</w:t>
      </w:r>
      <w:r>
        <w:rPr>
          <w:rFonts w:eastAsia="Times New Roman"/>
          <w:b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Профориентационная</w:t>
      </w:r>
      <w:r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игра.</w:t>
      </w:r>
    </w:p>
    <w:p>
      <w:pPr>
        <w:widowControl w:val="0"/>
        <w:autoSpaceDE w:val="0"/>
        <w:autoSpaceDN w:val="0"/>
        <w:spacing w:before="163"/>
        <w:ind w:left="822" w:right="260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Путешествие по 5 районам. Каждый соответствует одной из профессиональных сфер (человек-человек, человек-техника, человек- природа, человек- художественный образ, человек - знаковая система).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Дается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задание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составить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план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района,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придумать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название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улиц,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заселить</w:t>
      </w:r>
    </w:p>
    <w:p>
      <w:pPr>
        <w:widowControl w:val="0"/>
        <w:autoSpaceDE w:val="0"/>
        <w:autoSpaceDN w:val="0"/>
        <w:spacing w:before="67"/>
        <w:ind w:left="822" w:right="273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дома сказочными героями. Например, район «Умелые руки», сказочные жители - самоделки, железный дровосек.</w:t>
      </w:r>
    </w:p>
    <w:p>
      <w:pPr>
        <w:widowControl w:val="0"/>
        <w:autoSpaceDE w:val="0"/>
        <w:autoSpaceDN w:val="0"/>
        <w:ind w:left="159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Строительные</w:t>
      </w:r>
      <w:r>
        <w:rPr>
          <w:rFonts w:eastAsia="Times New Roman"/>
          <w:b/>
          <w:spacing w:val="-9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специальности</w:t>
      </w:r>
      <w:r>
        <w:rPr>
          <w:rFonts w:eastAsia="Times New Roman"/>
          <w:b/>
          <w:spacing w:val="-8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(2ч).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Практикум.</w:t>
      </w:r>
    </w:p>
    <w:p>
      <w:pPr>
        <w:widowControl w:val="0"/>
        <w:autoSpaceDE w:val="0"/>
        <w:autoSpaceDN w:val="0"/>
        <w:spacing w:before="161"/>
        <w:ind w:left="822" w:right="263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</w:t>
      </w:r>
      <w:r>
        <w:rPr>
          <w:rFonts w:eastAsia="Times New Roman"/>
          <w:spacing w:val="56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Игра:</w:t>
      </w:r>
      <w:r>
        <w:rPr>
          <w:rFonts w:eastAsia="Times New Roman"/>
          <w:spacing w:val="58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«Поможем</w:t>
      </w:r>
      <w:r>
        <w:rPr>
          <w:rFonts w:eastAsia="Times New Roman"/>
          <w:spacing w:val="57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начальнику</w:t>
      </w:r>
      <w:r>
        <w:rPr>
          <w:rFonts w:eastAsia="Times New Roman"/>
          <w:spacing w:val="56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стройку</w:t>
      </w:r>
      <w:r>
        <w:rPr>
          <w:rFonts w:eastAsia="Times New Roman"/>
          <w:spacing w:val="55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организовать»,</w:t>
      </w:r>
      <w:r>
        <w:rPr>
          <w:rFonts w:eastAsia="Times New Roman"/>
          <w:spacing w:val="57"/>
          <w:sz w:val="28"/>
          <w:szCs w:val="28"/>
          <w:lang w:eastAsia="en-US"/>
        </w:rPr>
        <w:t xml:space="preserve">  </w:t>
      </w:r>
      <w:r>
        <w:rPr>
          <w:rFonts w:eastAsia="Times New Roman"/>
          <w:spacing w:val="-2"/>
          <w:sz w:val="28"/>
          <w:szCs w:val="28"/>
          <w:lang w:eastAsia="en-US"/>
        </w:rPr>
        <w:t>игра:</w:t>
      </w:r>
    </w:p>
    <w:p>
      <w:pPr>
        <w:widowControl w:val="0"/>
        <w:autoSpaceDE w:val="0"/>
        <w:autoSpaceDN w:val="0"/>
        <w:ind w:left="822" w:right="26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>
      <w:pPr>
        <w:widowControl w:val="0"/>
        <w:autoSpaceDE w:val="0"/>
        <w:autoSpaceDN w:val="0"/>
        <w:spacing w:before="6"/>
        <w:ind w:left="1599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Время</w:t>
      </w:r>
      <w:r>
        <w:rPr>
          <w:rFonts w:eastAsia="Times New Roman"/>
          <w:b/>
          <w:bCs/>
          <w:spacing w:val="2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на</w:t>
      </w:r>
      <w:r>
        <w:rPr>
          <w:rFonts w:eastAsia="Times New Roman"/>
          <w:b/>
          <w:bCs/>
          <w:spacing w:val="28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раздумье</w:t>
      </w:r>
      <w:r>
        <w:rPr>
          <w:rFonts w:eastAsia="Times New Roman"/>
          <w:b/>
          <w:bCs/>
          <w:spacing w:val="31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не</w:t>
      </w:r>
      <w:r>
        <w:rPr>
          <w:rFonts w:eastAsia="Times New Roman"/>
          <w:b/>
          <w:bCs/>
          <w:spacing w:val="2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теряй,</w:t>
      </w:r>
      <w:r>
        <w:rPr>
          <w:rFonts w:eastAsia="Times New Roman"/>
          <w:b/>
          <w:bCs/>
          <w:spacing w:val="3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с</w:t>
      </w:r>
      <w:r>
        <w:rPr>
          <w:rFonts w:eastAsia="Times New Roman"/>
          <w:b/>
          <w:bCs/>
          <w:spacing w:val="3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нами</w:t>
      </w:r>
      <w:r>
        <w:rPr>
          <w:rFonts w:eastAsia="Times New Roman"/>
          <w:b/>
          <w:bCs/>
          <w:spacing w:val="28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вместе</w:t>
      </w:r>
      <w:r>
        <w:rPr>
          <w:rFonts w:eastAsia="Times New Roman"/>
          <w:b/>
          <w:bCs/>
          <w:spacing w:val="2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трудись</w:t>
      </w:r>
      <w:r>
        <w:rPr>
          <w:rFonts w:eastAsia="Times New Roman"/>
          <w:b/>
          <w:bCs/>
          <w:spacing w:val="31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и</w:t>
      </w:r>
      <w:r>
        <w:rPr>
          <w:rFonts w:eastAsia="Times New Roman"/>
          <w:b/>
          <w:bCs/>
          <w:spacing w:val="2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играй</w:t>
      </w:r>
      <w:r>
        <w:rPr>
          <w:rFonts w:eastAsia="Times New Roman"/>
          <w:b/>
          <w:bCs/>
          <w:spacing w:val="3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(2ч).</w:t>
      </w:r>
    </w:p>
    <w:p>
      <w:pPr>
        <w:widowControl w:val="0"/>
        <w:autoSpaceDE w:val="0"/>
        <w:autoSpaceDN w:val="0"/>
        <w:spacing w:before="156"/>
        <w:ind w:left="822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vertAlign w:val="superscript"/>
          <w:lang w:eastAsia="en-US"/>
        </w:rPr>
        <w:t>5</w:t>
      </w:r>
      <w:r>
        <w:rPr>
          <w:rFonts w:eastAsia="Times New Roman"/>
          <w:sz w:val="28"/>
          <w:szCs w:val="28"/>
          <w:lang w:eastAsia="en-US"/>
        </w:rPr>
        <w:t>Игровой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вечер.</w:t>
      </w:r>
    </w:p>
    <w:p>
      <w:pPr>
        <w:widowControl w:val="0"/>
        <w:autoSpaceDE w:val="0"/>
        <w:autoSpaceDN w:val="0"/>
        <w:spacing w:before="160"/>
        <w:ind w:left="822" w:right="265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</w:t>
      </w:r>
      <w:r>
        <w:rPr>
          <w:rFonts w:eastAsia="Times New Roman"/>
          <w:spacing w:val="7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рисунке».</w:t>
      </w:r>
      <w:r>
        <w:rPr>
          <w:rFonts w:eastAsia="Times New Roman"/>
          <w:spacing w:val="7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Мастерская</w:t>
      </w:r>
      <w:r>
        <w:rPr>
          <w:rFonts w:eastAsia="Times New Roman"/>
          <w:spacing w:val="78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слова</w:t>
      </w:r>
      <w:r>
        <w:rPr>
          <w:rFonts w:eastAsia="Times New Roman"/>
          <w:spacing w:val="7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(чтение</w:t>
      </w:r>
      <w:r>
        <w:rPr>
          <w:rFonts w:eastAsia="Times New Roman"/>
          <w:spacing w:val="78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</w:t>
      </w:r>
      <w:r>
        <w:rPr>
          <w:rFonts w:eastAsia="Times New Roman"/>
          <w:spacing w:val="78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инсценировки).</w:t>
      </w:r>
      <w:r>
        <w:rPr>
          <w:rFonts w:eastAsia="Times New Roman"/>
          <w:spacing w:val="7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Конкурс-</w:t>
      </w:r>
      <w:r>
        <w:rPr>
          <w:rFonts w:eastAsia="Times New Roman"/>
          <w:spacing w:val="78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игра:</w:t>
      </w:r>
    </w:p>
    <w:p>
      <w:pPr>
        <w:widowControl w:val="0"/>
        <w:autoSpaceDE w:val="0"/>
        <w:autoSpaceDN w:val="0"/>
        <w:spacing w:before="2"/>
        <w:ind w:left="822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«Нитки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иголка»,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конкурсы: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«Бой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подушками».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Итог.</w:t>
      </w:r>
    </w:p>
    <w:p>
      <w:pPr>
        <w:widowControl w:val="0"/>
        <w:autoSpaceDE w:val="0"/>
        <w:autoSpaceDN w:val="0"/>
        <w:spacing w:before="160"/>
        <w:ind w:left="159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Знакомство</w:t>
      </w:r>
      <w:r>
        <w:rPr>
          <w:rFonts w:eastAsia="Times New Roman"/>
          <w:b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с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прошлыми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профессиями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(2ч).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Конкурс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-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праздник.</w:t>
      </w:r>
    </w:p>
    <w:p>
      <w:pPr>
        <w:widowControl w:val="0"/>
        <w:autoSpaceDE w:val="0"/>
        <w:autoSpaceDN w:val="0"/>
        <w:spacing w:before="160"/>
        <w:ind w:left="153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Введение.</w:t>
      </w:r>
      <w:r>
        <w:rPr>
          <w:rFonts w:eastAsia="Times New Roman"/>
          <w:spacing w:val="7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Стихи</w:t>
      </w:r>
      <w:r>
        <w:rPr>
          <w:rFonts w:eastAsia="Times New Roman"/>
          <w:spacing w:val="79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pacing w:val="79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труде.</w:t>
      </w:r>
      <w:r>
        <w:rPr>
          <w:rFonts w:eastAsia="Times New Roman"/>
          <w:spacing w:val="45"/>
          <w:w w:val="15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Рассказ</w:t>
      </w:r>
      <w:r>
        <w:rPr>
          <w:rFonts w:eastAsia="Times New Roman"/>
          <w:spacing w:val="78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pacing w:val="79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рабочих</w:t>
      </w:r>
      <w:r>
        <w:rPr>
          <w:rFonts w:eastAsia="Times New Roman"/>
          <w:spacing w:val="46"/>
          <w:w w:val="15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профессиях.</w:t>
      </w:r>
      <w:r>
        <w:rPr>
          <w:rFonts w:eastAsia="Times New Roman"/>
          <w:spacing w:val="80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Конкурс:</w:t>
      </w:r>
    </w:p>
    <w:p>
      <w:pPr>
        <w:widowControl w:val="0"/>
        <w:autoSpaceDE w:val="0"/>
        <w:autoSpaceDN w:val="0"/>
        <w:spacing w:before="161"/>
        <w:ind w:left="822" w:right="272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«Заводу требуются…». Информация для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любознательных.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Знакомство с профессией плотника.</w:t>
      </w:r>
    </w:p>
    <w:p>
      <w:pPr>
        <w:widowControl w:val="0"/>
        <w:autoSpaceDE w:val="0"/>
        <w:autoSpaceDN w:val="0"/>
        <w:ind w:left="159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Человек</w:t>
      </w:r>
      <w:r>
        <w:rPr>
          <w:rFonts w:eastAsia="Times New Roman"/>
          <w:b/>
          <w:spacing w:val="-8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трудом</w:t>
      </w:r>
      <w:r>
        <w:rPr>
          <w:rFonts w:eastAsia="Times New Roman"/>
          <w:b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прекрасен</w:t>
      </w:r>
      <w:r>
        <w:rPr>
          <w:rFonts w:eastAsia="Times New Roman"/>
          <w:b/>
          <w:spacing w:val="-9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(1ч).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Игра-</w:t>
      </w:r>
      <w:r>
        <w:rPr>
          <w:rFonts w:eastAsia="Times New Roman"/>
          <w:spacing w:val="-2"/>
          <w:sz w:val="28"/>
          <w:szCs w:val="22"/>
          <w:lang w:eastAsia="en-US"/>
        </w:rPr>
        <w:t>соревнование.</w:t>
      </w:r>
    </w:p>
    <w:p>
      <w:pPr>
        <w:widowControl w:val="0"/>
        <w:autoSpaceDE w:val="0"/>
        <w:autoSpaceDN w:val="0"/>
        <w:spacing w:before="161"/>
        <w:ind w:left="159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Умеешь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сам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-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научи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другого</w:t>
      </w:r>
      <w:r>
        <w:rPr>
          <w:rFonts w:eastAsia="Times New Roman"/>
          <w:b/>
          <w:spacing w:val="64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(1ч).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Практикум.</w:t>
      </w:r>
    </w:p>
    <w:p>
      <w:pPr>
        <w:widowControl w:val="0"/>
        <w:autoSpaceDE w:val="0"/>
        <w:autoSpaceDN w:val="0"/>
        <w:spacing w:before="160"/>
        <w:ind w:left="153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Чей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участок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лучше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(2ч).</w:t>
      </w:r>
      <w:r>
        <w:rPr>
          <w:rFonts w:eastAsia="Times New Roman"/>
          <w:b/>
          <w:spacing w:val="-1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Практикум.</w:t>
      </w:r>
    </w:p>
    <w:p>
      <w:pPr>
        <w:widowControl w:val="0"/>
        <w:autoSpaceDE w:val="0"/>
        <w:autoSpaceDN w:val="0"/>
        <w:spacing w:before="163"/>
        <w:ind w:left="153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Кулинарный</w:t>
      </w:r>
      <w:r>
        <w:rPr>
          <w:rFonts w:eastAsia="Times New Roman"/>
          <w:b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поединок</w:t>
      </w:r>
      <w:r>
        <w:rPr>
          <w:rFonts w:eastAsia="Times New Roman"/>
          <w:b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(2ч).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Практикум.</w:t>
      </w:r>
    </w:p>
    <w:p>
      <w:pPr>
        <w:widowControl w:val="0"/>
        <w:autoSpaceDE w:val="0"/>
        <w:autoSpaceDN w:val="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4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ind w:left="3983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Место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курса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в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учебном</w:t>
      </w:r>
      <w:r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>плане</w:t>
      </w:r>
    </w:p>
    <w:p>
      <w:pPr>
        <w:widowControl w:val="0"/>
        <w:autoSpaceDE w:val="0"/>
        <w:autoSpaceDN w:val="0"/>
        <w:spacing w:before="155"/>
        <w:ind w:left="822" w:right="264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Программа внеурочной деятельности по общекультурной направленности «Тропинка в мир профессий» предназначена для обучающихся 1-4 классов, с учётом реализации её учителями начальных классов,</w:t>
      </w:r>
      <w:r>
        <w:rPr>
          <w:rFonts w:eastAsia="Times New Roman"/>
          <w:spacing w:val="58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занимающимися</w:t>
      </w:r>
      <w:r>
        <w:rPr>
          <w:rFonts w:eastAsia="Times New Roman"/>
          <w:spacing w:val="6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вопросами</w:t>
      </w:r>
      <w:r>
        <w:rPr>
          <w:rFonts w:eastAsia="Times New Roman"/>
          <w:spacing w:val="6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профессионального</w:t>
      </w:r>
      <w:r>
        <w:rPr>
          <w:rFonts w:eastAsia="Times New Roman"/>
          <w:spacing w:val="60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просветительства,</w:t>
      </w:r>
    </w:p>
    <w:p>
      <w:pPr>
        <w:widowControl w:val="0"/>
        <w:autoSpaceDE w:val="0"/>
        <w:autoSpaceDN w:val="0"/>
        <w:spacing w:before="7"/>
        <w:rPr>
          <w:rFonts w:eastAsia="Times New Roman"/>
          <w:sz w:val="3"/>
          <w:szCs w:val="28"/>
          <w:lang w:eastAsia="en-US"/>
        </w:rPr>
      </w:pPr>
      <w:r>
        <w:rPr>
          <w:rFonts w:eastAsia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41275</wp:posOffset>
                </wp:positionV>
                <wp:extent cx="1829435" cy="9525"/>
                <wp:effectExtent l="0" t="0" r="0" b="0"/>
                <wp:wrapTopAndBottom/>
                <wp:docPr id="8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85.1pt;margin-top:3.25pt;height:0.75pt;width:144.05pt;mso-position-horizontal-relative:page;mso-wrap-distance-bottom:0pt;mso-wrap-distance-top:0pt;z-index:-251656192;mso-width-relative:page;mso-height-relative:page;" fillcolor="#000000" filled="t" stroked="f" coordsize="1829435,9525" o:gfxdata="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t2r4dUA&#10;AAAHAQAADwAAAAAAAAABACAAAAAiAAAAZHJzL2Rvd25yZXYueG1sUEsBAhQAFAAAAAgAh07iQPRJ&#10;YtUiAgAA3AQAAA4AAAAAAAAAAQAgAAAAJAEAAGRycy9lMm9Eb2MueG1sUEsFBgAAAAAGAAYAWQEA&#10;ALgFAAAAAA==&#10;" path="m1829054,0l0,0,0,9143,1829054,9143,1829054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widowControl w:val="0"/>
        <w:tabs>
          <w:tab w:val="left" w:pos="7656"/>
        </w:tabs>
        <w:autoSpaceDE w:val="0"/>
        <w:autoSpaceDN w:val="0"/>
        <w:spacing w:before="67"/>
        <w:ind w:left="822" w:right="266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профориентационной работой, социальной адаптацией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>детей</w:t>
      </w:r>
      <w:r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</w:t>
      </w:r>
      <w:r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возрасте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от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7 до 10 лет.</w:t>
      </w:r>
    </w:p>
    <w:p>
      <w:pPr>
        <w:widowControl w:val="0"/>
        <w:autoSpaceDE w:val="0"/>
        <w:autoSpaceDN w:val="0"/>
        <w:ind w:left="822" w:firstLine="707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Программа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внеурочной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деятельности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«Тропинка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мир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профессий»</w:t>
      </w:r>
      <w:r>
        <w:rPr>
          <w:rFonts w:eastAsia="Times New Roman"/>
          <w:spacing w:val="8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рассчитана на 4 года (135 часов).</w:t>
      </w:r>
    </w:p>
    <w:p>
      <w:pPr>
        <w:widowControl w:val="0"/>
        <w:numPr>
          <w:ilvl w:val="0"/>
          <w:numId w:val="1"/>
        </w:numPr>
        <w:tabs>
          <w:tab w:val="left" w:pos="1740"/>
        </w:tabs>
        <w:autoSpaceDE w:val="0"/>
        <w:autoSpaceDN w:val="0"/>
        <w:spacing w:before="196"/>
        <w:ind w:left="1740" w:hanging="210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класс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–</w:t>
      </w:r>
      <w:r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Играем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в</w:t>
      </w:r>
      <w:r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профессию</w:t>
      </w:r>
      <w:r>
        <w:rPr>
          <w:rFonts w:eastAsia="Times New Roman"/>
          <w:spacing w:val="-2"/>
          <w:sz w:val="28"/>
          <w:szCs w:val="22"/>
          <w:lang w:eastAsia="en-US"/>
        </w:rPr>
        <w:t xml:space="preserve"> (33ч)</w:t>
      </w:r>
    </w:p>
    <w:p>
      <w:pPr>
        <w:widowControl w:val="0"/>
        <w:numPr>
          <w:ilvl w:val="0"/>
          <w:numId w:val="1"/>
        </w:numPr>
        <w:tabs>
          <w:tab w:val="left" w:pos="1740"/>
        </w:tabs>
        <w:autoSpaceDE w:val="0"/>
        <w:autoSpaceDN w:val="0"/>
        <w:ind w:left="1740" w:hanging="210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класс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–</w:t>
      </w:r>
      <w:r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Тропинка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в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мир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профессий</w:t>
      </w:r>
      <w:r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4"/>
          <w:sz w:val="28"/>
          <w:szCs w:val="22"/>
          <w:lang w:eastAsia="en-US"/>
        </w:rPr>
        <w:t>(34ч)</w:t>
      </w:r>
    </w:p>
    <w:p>
      <w:pPr>
        <w:widowControl w:val="0"/>
        <w:numPr>
          <w:ilvl w:val="0"/>
          <w:numId w:val="1"/>
        </w:numPr>
        <w:tabs>
          <w:tab w:val="left" w:pos="1740"/>
        </w:tabs>
        <w:autoSpaceDE w:val="0"/>
        <w:autoSpaceDN w:val="0"/>
        <w:ind w:left="1740" w:hanging="210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класс</w:t>
      </w:r>
      <w:r>
        <w:rPr>
          <w:rFonts w:eastAsia="Times New Roman"/>
          <w:b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–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Разнообразный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мир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профессий</w:t>
      </w:r>
      <w:r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(34ч)</w:t>
      </w:r>
    </w:p>
    <w:p>
      <w:pPr>
        <w:widowControl w:val="0"/>
        <w:numPr>
          <w:ilvl w:val="0"/>
          <w:numId w:val="1"/>
        </w:numPr>
        <w:tabs>
          <w:tab w:val="left" w:pos="1740"/>
        </w:tabs>
        <w:autoSpaceDE w:val="0"/>
        <w:autoSpaceDN w:val="0"/>
        <w:ind w:left="1740" w:hanging="210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класс</w:t>
      </w:r>
      <w:r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–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Все</w:t>
      </w:r>
      <w:r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работы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хороши!...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(34ч)</w:t>
      </w:r>
    </w:p>
    <w:p>
      <w:pPr>
        <w:widowControl w:val="0"/>
        <w:autoSpaceDE w:val="0"/>
        <w:autoSpaceDN w:val="0"/>
        <w:ind w:left="822" w:firstLine="777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Продолжительность занятия в 1-2 классах составляет 25 минут, в 3-4</w:t>
      </w:r>
      <w:r>
        <w:rPr>
          <w:rFonts w:eastAsia="Times New Roman"/>
          <w:spacing w:val="8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классах –35 минут.</w:t>
      </w:r>
    </w:p>
    <w:p>
      <w:pPr>
        <w:widowControl w:val="0"/>
        <w:autoSpaceDE w:val="0"/>
        <w:autoSpaceDN w:val="0"/>
        <w:spacing w:before="97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ind w:left="4355"/>
        <w:jc w:val="both"/>
        <w:outlineLvl w:val="1"/>
        <w:rPr>
          <w:rFonts w:eastAsia="Times New Roman"/>
          <w:b/>
          <w:bCs/>
          <w:spacing w:val="-2"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Общая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характеристика</w:t>
      </w:r>
    </w:p>
    <w:p>
      <w:pPr>
        <w:widowControl w:val="0"/>
        <w:autoSpaceDE w:val="0"/>
        <w:autoSpaceDN w:val="0"/>
        <w:spacing w:before="156"/>
        <w:ind w:left="822" w:right="269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Цель программы:</w:t>
      </w:r>
      <w:r>
        <w:rPr>
          <w:rFonts w:eastAsia="Times New Roman"/>
          <w:b/>
          <w:spacing w:val="-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подготовить основу для предпрофильной ориентации учащихся младших классов путём создания максимально разнообразных впечатлений о мире профессий.</w:t>
      </w:r>
    </w:p>
    <w:p>
      <w:pPr>
        <w:widowControl w:val="0"/>
        <w:autoSpaceDE w:val="0"/>
        <w:autoSpaceDN w:val="0"/>
        <w:spacing w:before="5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Задачи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программы:</w:t>
      </w:r>
    </w:p>
    <w:p>
      <w:pPr>
        <w:widowControl w:val="0"/>
        <w:autoSpaceDE w:val="0"/>
        <w:autoSpaceDN w:val="0"/>
        <w:spacing w:before="156"/>
        <w:ind w:left="822" w:right="273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-формирование единой картины о мире труда и разнообразии </w:t>
      </w:r>
      <w:r>
        <w:rPr>
          <w:rFonts w:eastAsia="Times New Roman"/>
          <w:spacing w:val="-2"/>
          <w:sz w:val="28"/>
          <w:szCs w:val="28"/>
          <w:lang w:eastAsia="en-US"/>
        </w:rPr>
        <w:t>профессий;</w:t>
      </w:r>
    </w:p>
    <w:p>
      <w:pPr>
        <w:widowControl w:val="0"/>
        <w:autoSpaceDE w:val="0"/>
        <w:autoSpaceDN w:val="0"/>
        <w:spacing w:before="2"/>
        <w:ind w:left="153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-обогащение</w:t>
      </w:r>
      <w:r>
        <w:rPr>
          <w:rFonts w:eastAsia="Times New Roman"/>
          <w:spacing w:val="-1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представлений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различных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сторонах</w:t>
      </w:r>
      <w:r>
        <w:rPr>
          <w:rFonts w:eastAsia="Times New Roman"/>
          <w:spacing w:val="64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профессий;</w:t>
      </w:r>
    </w:p>
    <w:p>
      <w:pPr>
        <w:widowControl w:val="0"/>
        <w:autoSpaceDE w:val="0"/>
        <w:autoSpaceDN w:val="0"/>
        <w:spacing w:before="160"/>
        <w:ind w:left="822" w:right="270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-развитие интеллектуальных и творческих способностей, творческой активности, и способности ориентироваться в многообразии трудовой деятельности человека.</w:t>
      </w:r>
    </w:p>
    <w:p>
      <w:pPr>
        <w:widowControl w:val="0"/>
        <w:autoSpaceDE w:val="0"/>
        <w:autoSpaceDN w:val="0"/>
        <w:spacing w:before="61"/>
        <w:ind w:left="1530" w:right="3276" w:firstLine="2304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Планируемые</w:t>
      </w:r>
      <w:r>
        <w:rPr>
          <w:rFonts w:eastAsia="Times New Roman"/>
          <w:b/>
          <w:bCs/>
          <w:spacing w:val="-18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результаты Предметные результаты</w:t>
      </w:r>
    </w:p>
    <w:p>
      <w:pPr>
        <w:widowControl w:val="0"/>
        <w:autoSpaceDE w:val="0"/>
        <w:autoSpaceDN w:val="0"/>
        <w:spacing w:before="160"/>
        <w:ind w:left="822" w:right="266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В результате прохождения курса «В мире профессий» младший школьник должен </w:t>
      </w:r>
      <w:r>
        <w:rPr>
          <w:rFonts w:eastAsia="Times New Roman"/>
          <w:b/>
          <w:sz w:val="28"/>
          <w:szCs w:val="28"/>
          <w:lang w:eastAsia="en-US"/>
        </w:rPr>
        <w:t>знать</w:t>
      </w:r>
      <w:r>
        <w:rPr>
          <w:rFonts w:eastAsia="Times New Roman"/>
          <w:sz w:val="28"/>
          <w:szCs w:val="28"/>
          <w:lang w:eastAsia="en-US"/>
        </w:rPr>
        <w:t>:</w:t>
      </w:r>
    </w:p>
    <w:p>
      <w:pPr>
        <w:widowControl w:val="0"/>
        <w:numPr>
          <w:ilvl w:val="0"/>
          <w:numId w:val="2"/>
        </w:numPr>
        <w:tabs>
          <w:tab w:val="left" w:pos="1761"/>
        </w:tabs>
        <w:autoSpaceDE w:val="0"/>
        <w:autoSpaceDN w:val="0"/>
        <w:ind w:left="1761" w:hanging="162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основные</w:t>
      </w:r>
      <w:r>
        <w:rPr>
          <w:rFonts w:eastAsia="Times New Roman"/>
          <w:spacing w:val="-1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сферы</w:t>
      </w:r>
      <w:r>
        <w:rPr>
          <w:rFonts w:eastAsia="Times New Roman"/>
          <w:spacing w:val="-1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профессиональной</w:t>
      </w:r>
      <w:r>
        <w:rPr>
          <w:rFonts w:eastAsia="Times New Roman"/>
          <w:spacing w:val="-1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деятельности</w:t>
      </w:r>
      <w:r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человека;</w:t>
      </w:r>
    </w:p>
    <w:p>
      <w:pPr>
        <w:widowControl w:val="0"/>
        <w:autoSpaceDE w:val="0"/>
        <w:autoSpaceDN w:val="0"/>
        <w:spacing w:before="67"/>
        <w:ind w:left="153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-основные</w:t>
      </w:r>
      <w:r>
        <w:rPr>
          <w:rFonts w:eastAsia="Times New Roman"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признаки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профессий,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их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значение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обществе;</w:t>
      </w:r>
    </w:p>
    <w:p>
      <w:pPr>
        <w:widowControl w:val="0"/>
        <w:numPr>
          <w:ilvl w:val="0"/>
          <w:numId w:val="2"/>
        </w:numPr>
        <w:tabs>
          <w:tab w:val="left" w:pos="1761"/>
        </w:tabs>
        <w:autoSpaceDE w:val="0"/>
        <w:autoSpaceDN w:val="0"/>
        <w:spacing w:before="163"/>
        <w:ind w:left="1761" w:hanging="162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предприятия</w:t>
      </w:r>
      <w:r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и</w:t>
      </w:r>
      <w:r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учреждения</w:t>
      </w:r>
      <w:r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города;</w:t>
      </w:r>
    </w:p>
    <w:p>
      <w:pPr>
        <w:widowControl w:val="0"/>
        <w:numPr>
          <w:ilvl w:val="0"/>
          <w:numId w:val="2"/>
        </w:numPr>
        <w:tabs>
          <w:tab w:val="left" w:pos="1761"/>
        </w:tabs>
        <w:autoSpaceDE w:val="0"/>
        <w:autoSpaceDN w:val="0"/>
        <w:spacing w:before="161"/>
        <w:ind w:left="1761" w:hanging="162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основные</w:t>
      </w:r>
      <w:r>
        <w:rPr>
          <w:rFonts w:eastAsia="Times New Roman"/>
          <w:spacing w:val="-1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приемы</w:t>
      </w:r>
      <w:r>
        <w:rPr>
          <w:rFonts w:eastAsia="Times New Roman"/>
          <w:spacing w:val="-1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выполнения</w:t>
      </w:r>
      <w:r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учебных</w:t>
      </w:r>
      <w:r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проектов.</w:t>
      </w:r>
    </w:p>
    <w:p>
      <w:pPr>
        <w:widowControl w:val="0"/>
        <w:autoSpaceDE w:val="0"/>
        <w:autoSpaceDN w:val="0"/>
        <w:spacing w:before="165"/>
        <w:ind w:left="1530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Уметь:</w:t>
      </w:r>
    </w:p>
    <w:p>
      <w:pPr>
        <w:widowControl w:val="0"/>
        <w:numPr>
          <w:ilvl w:val="0"/>
          <w:numId w:val="2"/>
        </w:numPr>
        <w:tabs>
          <w:tab w:val="left" w:pos="1792"/>
        </w:tabs>
        <w:autoSpaceDE w:val="0"/>
        <w:autoSpaceDN w:val="0"/>
        <w:spacing w:before="156"/>
        <w:ind w:right="276" w:firstLine="707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рассказывать</w:t>
      </w:r>
      <w:r>
        <w:rPr>
          <w:rFonts w:eastAsia="Times New Roman"/>
          <w:spacing w:val="8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о</w:t>
      </w:r>
      <w:r>
        <w:rPr>
          <w:rFonts w:eastAsia="Times New Roman"/>
          <w:spacing w:val="8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профессии</w:t>
      </w:r>
      <w:r>
        <w:rPr>
          <w:rFonts w:eastAsia="Times New Roman"/>
          <w:spacing w:val="8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и</w:t>
      </w:r>
      <w:r>
        <w:rPr>
          <w:rFonts w:eastAsia="Times New Roman"/>
          <w:spacing w:val="8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обосновывать</w:t>
      </w:r>
      <w:r>
        <w:rPr>
          <w:rFonts w:eastAsia="Times New Roman"/>
          <w:spacing w:val="8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ее</w:t>
      </w:r>
      <w:r>
        <w:rPr>
          <w:rFonts w:eastAsia="Times New Roman"/>
          <w:spacing w:val="8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значение</w:t>
      </w:r>
      <w:r>
        <w:rPr>
          <w:rFonts w:eastAsia="Times New Roman"/>
          <w:spacing w:val="8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в</w:t>
      </w:r>
      <w:r>
        <w:rPr>
          <w:rFonts w:eastAsia="Times New Roman"/>
          <w:spacing w:val="8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 xml:space="preserve">жизни </w:t>
      </w:r>
      <w:r>
        <w:rPr>
          <w:rFonts w:eastAsia="Times New Roman"/>
          <w:spacing w:val="-2"/>
          <w:sz w:val="28"/>
          <w:szCs w:val="22"/>
          <w:lang w:eastAsia="en-US"/>
        </w:rPr>
        <w:t>общества;</w:t>
      </w:r>
    </w:p>
    <w:p>
      <w:pPr>
        <w:widowControl w:val="0"/>
        <w:tabs>
          <w:tab w:val="left" w:pos="3357"/>
          <w:tab w:val="left" w:pos="5005"/>
          <w:tab w:val="left" w:pos="6518"/>
          <w:tab w:val="left" w:pos="8037"/>
          <w:tab w:val="left" w:pos="8712"/>
        </w:tabs>
        <w:autoSpaceDE w:val="0"/>
        <w:autoSpaceDN w:val="0"/>
        <w:ind w:left="822" w:right="266" w:firstLine="777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pacing w:val="-2"/>
          <w:sz w:val="28"/>
          <w:szCs w:val="28"/>
          <w:lang w:eastAsia="en-US"/>
        </w:rPr>
        <w:t>-выполнять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pacing w:val="-2"/>
          <w:sz w:val="28"/>
          <w:szCs w:val="28"/>
          <w:lang w:eastAsia="en-US"/>
        </w:rPr>
        <w:t>отдельные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pacing w:val="-2"/>
          <w:sz w:val="28"/>
          <w:szCs w:val="28"/>
          <w:lang w:eastAsia="en-US"/>
        </w:rPr>
        <w:t>трудовые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pacing w:val="-2"/>
          <w:sz w:val="28"/>
          <w:szCs w:val="28"/>
          <w:lang w:eastAsia="en-US"/>
        </w:rPr>
        <w:t>операции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pacing w:val="-6"/>
          <w:sz w:val="28"/>
          <w:szCs w:val="28"/>
          <w:lang w:eastAsia="en-US"/>
        </w:rPr>
        <w:t>по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pacing w:val="-2"/>
          <w:sz w:val="28"/>
          <w:szCs w:val="28"/>
          <w:lang w:eastAsia="en-US"/>
        </w:rPr>
        <w:t>конкретным профессиям;</w:t>
      </w:r>
    </w:p>
    <w:p>
      <w:pPr>
        <w:widowControl w:val="0"/>
        <w:numPr>
          <w:ilvl w:val="0"/>
          <w:numId w:val="2"/>
        </w:numPr>
        <w:tabs>
          <w:tab w:val="left" w:pos="1861"/>
          <w:tab w:val="left" w:pos="3450"/>
          <w:tab w:val="left" w:pos="4762"/>
          <w:tab w:val="left" w:pos="5141"/>
          <w:tab w:val="left" w:pos="6210"/>
          <w:tab w:val="left" w:pos="8062"/>
          <w:tab w:val="left" w:pos="9897"/>
        </w:tabs>
        <w:autoSpaceDE w:val="0"/>
        <w:autoSpaceDN w:val="0"/>
        <w:ind w:right="271" w:firstLine="707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pacing w:val="-2"/>
          <w:sz w:val="28"/>
          <w:szCs w:val="22"/>
          <w:lang w:eastAsia="en-US"/>
        </w:rPr>
        <w:t>переносить</w:t>
      </w:r>
      <w:r>
        <w:rPr>
          <w:rFonts w:eastAsia="Times New Roman"/>
          <w:sz w:val="28"/>
          <w:szCs w:val="22"/>
          <w:lang w:eastAsia="en-US"/>
        </w:rPr>
        <w:tab/>
      </w:r>
      <w:r>
        <w:rPr>
          <w:rFonts w:eastAsia="Times New Roman"/>
          <w:spacing w:val="-2"/>
          <w:sz w:val="28"/>
          <w:szCs w:val="22"/>
          <w:lang w:eastAsia="en-US"/>
        </w:rPr>
        <w:t>сведения</w:t>
      </w:r>
      <w:r>
        <w:rPr>
          <w:rFonts w:eastAsia="Times New Roman"/>
          <w:sz w:val="28"/>
          <w:szCs w:val="22"/>
          <w:lang w:eastAsia="en-US"/>
        </w:rPr>
        <w:tab/>
      </w:r>
      <w:r>
        <w:rPr>
          <w:rFonts w:eastAsia="Times New Roman"/>
          <w:spacing w:val="-10"/>
          <w:sz w:val="28"/>
          <w:szCs w:val="22"/>
          <w:lang w:eastAsia="en-US"/>
        </w:rPr>
        <w:t>о</w:t>
      </w:r>
      <w:r>
        <w:rPr>
          <w:rFonts w:eastAsia="Times New Roman"/>
          <w:sz w:val="28"/>
          <w:szCs w:val="22"/>
          <w:lang w:eastAsia="en-US"/>
        </w:rPr>
        <w:tab/>
      </w:r>
      <w:r>
        <w:rPr>
          <w:rFonts w:eastAsia="Times New Roman"/>
          <w:spacing w:val="-2"/>
          <w:sz w:val="28"/>
          <w:szCs w:val="22"/>
          <w:lang w:eastAsia="en-US"/>
        </w:rPr>
        <w:t>сферах</w:t>
      </w:r>
      <w:r>
        <w:rPr>
          <w:rFonts w:eastAsia="Times New Roman"/>
          <w:sz w:val="28"/>
          <w:szCs w:val="22"/>
          <w:lang w:eastAsia="en-US"/>
        </w:rPr>
        <w:tab/>
      </w:r>
      <w:r>
        <w:rPr>
          <w:rFonts w:eastAsia="Times New Roman"/>
          <w:spacing w:val="-2"/>
          <w:sz w:val="28"/>
          <w:szCs w:val="22"/>
          <w:lang w:eastAsia="en-US"/>
        </w:rPr>
        <w:t>человеческой</w:t>
      </w:r>
      <w:r>
        <w:rPr>
          <w:rFonts w:eastAsia="Times New Roman"/>
          <w:sz w:val="28"/>
          <w:szCs w:val="22"/>
          <w:lang w:eastAsia="en-US"/>
        </w:rPr>
        <w:tab/>
      </w:r>
      <w:r>
        <w:rPr>
          <w:rFonts w:eastAsia="Times New Roman"/>
          <w:spacing w:val="-2"/>
          <w:sz w:val="28"/>
          <w:szCs w:val="22"/>
          <w:lang w:eastAsia="en-US"/>
        </w:rPr>
        <w:t>деятельности</w:t>
      </w:r>
      <w:r>
        <w:rPr>
          <w:rFonts w:eastAsia="Times New Roman"/>
          <w:sz w:val="28"/>
          <w:szCs w:val="22"/>
          <w:lang w:eastAsia="en-US"/>
        </w:rPr>
        <w:tab/>
      </w:r>
      <w:r>
        <w:rPr>
          <w:rFonts w:eastAsia="Times New Roman"/>
          <w:spacing w:val="-6"/>
          <w:sz w:val="28"/>
          <w:szCs w:val="22"/>
          <w:lang w:eastAsia="en-US"/>
        </w:rPr>
        <w:t xml:space="preserve">на </w:t>
      </w:r>
      <w:r>
        <w:rPr>
          <w:rFonts w:eastAsia="Times New Roman"/>
          <w:sz w:val="28"/>
          <w:szCs w:val="22"/>
          <w:lang w:eastAsia="en-US"/>
        </w:rPr>
        <w:t>некоторые конкретные жизненные ситуации;</w:t>
      </w:r>
    </w:p>
    <w:p>
      <w:pPr>
        <w:widowControl w:val="0"/>
        <w:numPr>
          <w:ilvl w:val="0"/>
          <w:numId w:val="2"/>
        </w:numPr>
        <w:tabs>
          <w:tab w:val="left" w:pos="1692"/>
        </w:tabs>
        <w:autoSpaceDE w:val="0"/>
        <w:autoSpaceDN w:val="0"/>
        <w:ind w:left="1692" w:hanging="162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выполнять</w:t>
      </w:r>
      <w:r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учебные</w:t>
      </w:r>
      <w:r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проекты.</w:t>
      </w:r>
    </w:p>
    <w:p>
      <w:pPr>
        <w:widowControl w:val="0"/>
        <w:autoSpaceDE w:val="0"/>
        <w:autoSpaceDN w:val="0"/>
        <w:spacing w:before="154"/>
        <w:ind w:left="1530"/>
        <w:outlineLvl w:val="1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Личностные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>УУД</w:t>
      </w:r>
      <w:r>
        <w:rPr>
          <w:rFonts w:eastAsia="Times New Roman"/>
          <w:bCs/>
          <w:spacing w:val="-4"/>
          <w:sz w:val="28"/>
          <w:szCs w:val="28"/>
          <w:lang w:eastAsia="en-US"/>
        </w:rPr>
        <w:t>:</w:t>
      </w:r>
    </w:p>
    <w:p>
      <w:pPr>
        <w:widowControl w:val="0"/>
        <w:numPr>
          <w:ilvl w:val="0"/>
          <w:numId w:val="2"/>
        </w:numPr>
        <w:tabs>
          <w:tab w:val="left" w:pos="1832"/>
          <w:tab w:val="left" w:pos="3268"/>
          <w:tab w:val="left" w:pos="4948"/>
          <w:tab w:val="left" w:pos="6558"/>
          <w:tab w:val="left" w:pos="7052"/>
          <w:tab w:val="left" w:pos="8884"/>
        </w:tabs>
        <w:autoSpaceDE w:val="0"/>
        <w:autoSpaceDN w:val="0"/>
        <w:spacing w:before="161"/>
        <w:ind w:right="275" w:firstLine="707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pacing w:val="-2"/>
          <w:sz w:val="28"/>
          <w:szCs w:val="22"/>
          <w:lang w:eastAsia="en-US"/>
        </w:rPr>
        <w:t>овладение</w:t>
      </w:r>
      <w:r>
        <w:rPr>
          <w:rFonts w:eastAsia="Times New Roman"/>
          <w:sz w:val="28"/>
          <w:szCs w:val="22"/>
          <w:lang w:eastAsia="en-US"/>
        </w:rPr>
        <w:tab/>
      </w:r>
      <w:r>
        <w:rPr>
          <w:rFonts w:eastAsia="Times New Roman"/>
          <w:spacing w:val="-2"/>
          <w:sz w:val="28"/>
          <w:szCs w:val="22"/>
          <w:lang w:eastAsia="en-US"/>
        </w:rPr>
        <w:t>начальными</w:t>
      </w:r>
      <w:r>
        <w:rPr>
          <w:rFonts w:eastAsia="Times New Roman"/>
          <w:sz w:val="28"/>
          <w:szCs w:val="22"/>
          <w:lang w:eastAsia="en-US"/>
        </w:rPr>
        <w:tab/>
      </w:r>
      <w:r>
        <w:rPr>
          <w:rFonts w:eastAsia="Times New Roman"/>
          <w:spacing w:val="-2"/>
          <w:sz w:val="28"/>
          <w:szCs w:val="22"/>
          <w:lang w:eastAsia="en-US"/>
        </w:rPr>
        <w:t>сведениями</w:t>
      </w:r>
      <w:r>
        <w:rPr>
          <w:rFonts w:eastAsia="Times New Roman"/>
          <w:sz w:val="28"/>
          <w:szCs w:val="22"/>
          <w:lang w:eastAsia="en-US"/>
        </w:rPr>
        <w:tab/>
      </w:r>
      <w:r>
        <w:rPr>
          <w:rFonts w:eastAsia="Times New Roman"/>
          <w:spacing w:val="-6"/>
          <w:sz w:val="28"/>
          <w:szCs w:val="22"/>
          <w:lang w:eastAsia="en-US"/>
        </w:rPr>
        <w:t>об</w:t>
      </w:r>
      <w:r>
        <w:rPr>
          <w:rFonts w:eastAsia="Times New Roman"/>
          <w:sz w:val="28"/>
          <w:szCs w:val="22"/>
          <w:lang w:eastAsia="en-US"/>
        </w:rPr>
        <w:tab/>
      </w:r>
      <w:r>
        <w:rPr>
          <w:rFonts w:eastAsia="Times New Roman"/>
          <w:spacing w:val="-2"/>
          <w:sz w:val="28"/>
          <w:szCs w:val="22"/>
          <w:lang w:eastAsia="en-US"/>
        </w:rPr>
        <w:t>особенностях</w:t>
      </w:r>
      <w:r>
        <w:rPr>
          <w:rFonts w:eastAsia="Times New Roman"/>
          <w:sz w:val="28"/>
          <w:szCs w:val="22"/>
          <w:lang w:eastAsia="en-US"/>
        </w:rPr>
        <w:tab/>
      </w:r>
      <w:r>
        <w:rPr>
          <w:rFonts w:eastAsia="Times New Roman"/>
          <w:spacing w:val="-2"/>
          <w:sz w:val="28"/>
          <w:szCs w:val="22"/>
          <w:lang w:eastAsia="en-US"/>
        </w:rPr>
        <w:t xml:space="preserve">различных </w:t>
      </w:r>
      <w:r>
        <w:rPr>
          <w:rFonts w:eastAsia="Times New Roman"/>
          <w:sz w:val="28"/>
          <w:szCs w:val="22"/>
          <w:lang w:eastAsia="en-US"/>
        </w:rPr>
        <w:t>профессий, их происхождении и назначении;</w:t>
      </w:r>
    </w:p>
    <w:p>
      <w:pPr>
        <w:widowControl w:val="0"/>
        <w:autoSpaceDE w:val="0"/>
        <w:autoSpaceDN w:val="0"/>
        <w:ind w:left="166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-готовность</w:t>
      </w:r>
      <w:r>
        <w:rPr>
          <w:rFonts w:eastAsia="Times New Roman"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способность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обучающихся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саморазвитию;</w:t>
      </w:r>
    </w:p>
    <w:p>
      <w:pPr>
        <w:widowControl w:val="0"/>
        <w:numPr>
          <w:ilvl w:val="0"/>
          <w:numId w:val="2"/>
        </w:numPr>
        <w:tabs>
          <w:tab w:val="left" w:pos="1692"/>
        </w:tabs>
        <w:autoSpaceDE w:val="0"/>
        <w:autoSpaceDN w:val="0"/>
        <w:spacing w:before="160"/>
        <w:ind w:left="1692" w:hanging="162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уважительное</w:t>
      </w:r>
      <w:r>
        <w:rPr>
          <w:rFonts w:eastAsia="Times New Roman"/>
          <w:spacing w:val="-11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отношение</w:t>
      </w:r>
      <w:r>
        <w:rPr>
          <w:rFonts w:eastAsia="Times New Roman"/>
          <w:spacing w:val="-8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к</w:t>
      </w:r>
      <w:r>
        <w:rPr>
          <w:rFonts w:eastAsia="Times New Roman"/>
          <w:spacing w:val="-8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представителям</w:t>
      </w:r>
      <w:r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разных</w:t>
      </w:r>
      <w:r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профессий;</w:t>
      </w:r>
    </w:p>
    <w:p>
      <w:pPr>
        <w:widowControl w:val="0"/>
        <w:autoSpaceDE w:val="0"/>
        <w:autoSpaceDN w:val="0"/>
        <w:spacing w:before="161"/>
        <w:ind w:left="822" w:right="264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 xml:space="preserve">Метапредметными </w:t>
      </w:r>
      <w:r>
        <w:rPr>
          <w:rFonts w:eastAsia="Times New Roman"/>
          <w:sz w:val="28"/>
          <w:szCs w:val="28"/>
          <w:lang w:eastAsia="en-US"/>
        </w:rPr>
        <w:t>результатами программы внеурочной</w:t>
      </w:r>
      <w:r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деятельности</w:t>
      </w:r>
      <w:r>
        <w:rPr>
          <w:rFonts w:eastAsia="Times New Roman"/>
          <w:spacing w:val="8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«Тропинка в мир профессий» является формирование следующих универсальных учебных действий:</w:t>
      </w:r>
    </w:p>
    <w:p>
      <w:pPr>
        <w:widowControl w:val="0"/>
        <w:autoSpaceDE w:val="0"/>
        <w:autoSpaceDN w:val="0"/>
        <w:spacing w:before="5"/>
        <w:ind w:left="1530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Регулятивные</w:t>
      </w:r>
      <w:r>
        <w:rPr>
          <w:rFonts w:eastAsia="Times New Roman"/>
          <w:b/>
          <w:bCs/>
          <w:spacing w:val="-1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>УУД:</w:t>
      </w:r>
    </w:p>
    <w:p>
      <w:pPr>
        <w:widowControl w:val="0"/>
        <w:numPr>
          <w:ilvl w:val="0"/>
          <w:numId w:val="2"/>
        </w:numPr>
        <w:tabs>
          <w:tab w:val="left" w:pos="1761"/>
        </w:tabs>
        <w:autoSpaceDE w:val="0"/>
        <w:autoSpaceDN w:val="0"/>
        <w:spacing w:before="156"/>
        <w:ind w:left="1761" w:hanging="162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организовывать</w:t>
      </w:r>
      <w:r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свою</w:t>
      </w:r>
      <w:r>
        <w:rPr>
          <w:rFonts w:eastAsia="Times New Roman"/>
          <w:spacing w:val="-8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деятельность</w:t>
      </w:r>
      <w:r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в</w:t>
      </w:r>
      <w:r>
        <w:rPr>
          <w:rFonts w:eastAsia="Times New Roman"/>
          <w:spacing w:val="-8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соответствии</w:t>
      </w:r>
      <w:r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</w:t>
      </w:r>
      <w:r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планом;</w:t>
      </w:r>
    </w:p>
    <w:p>
      <w:pPr>
        <w:widowControl w:val="0"/>
        <w:numPr>
          <w:ilvl w:val="0"/>
          <w:numId w:val="2"/>
        </w:numPr>
        <w:tabs>
          <w:tab w:val="left" w:pos="1720"/>
        </w:tabs>
        <w:autoSpaceDE w:val="0"/>
        <w:autoSpaceDN w:val="0"/>
        <w:spacing w:before="161"/>
        <w:ind w:right="277" w:firstLine="707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принимать учебную или игровую задачу на основании того, что уже известно и усвоено, и того, что еще не известно;</w:t>
      </w:r>
    </w:p>
    <w:p>
      <w:pPr>
        <w:widowControl w:val="0"/>
        <w:numPr>
          <w:ilvl w:val="0"/>
          <w:numId w:val="2"/>
        </w:numPr>
        <w:tabs>
          <w:tab w:val="left" w:pos="1811"/>
        </w:tabs>
        <w:autoSpaceDE w:val="0"/>
        <w:autoSpaceDN w:val="0"/>
        <w:ind w:right="272" w:firstLine="707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высказывать своё предположение (версию) на основе работы с иллюстрацией, с планом;</w:t>
      </w:r>
    </w:p>
    <w:p>
      <w:pPr>
        <w:widowControl w:val="0"/>
        <w:numPr>
          <w:ilvl w:val="0"/>
          <w:numId w:val="2"/>
        </w:numPr>
        <w:tabs>
          <w:tab w:val="left" w:pos="1692"/>
        </w:tabs>
        <w:autoSpaceDE w:val="0"/>
        <w:autoSpaceDN w:val="0"/>
        <w:ind w:left="1692" w:hanging="162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определять</w:t>
      </w:r>
      <w:r>
        <w:rPr>
          <w:rFonts w:eastAsia="Times New Roman"/>
          <w:spacing w:val="-1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последовательность</w:t>
      </w:r>
      <w:r>
        <w:rPr>
          <w:rFonts w:eastAsia="Times New Roman"/>
          <w:spacing w:val="-11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своих</w:t>
      </w:r>
      <w:r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действий;</w:t>
      </w:r>
    </w:p>
    <w:p>
      <w:pPr>
        <w:widowControl w:val="0"/>
        <w:numPr>
          <w:ilvl w:val="0"/>
          <w:numId w:val="2"/>
        </w:numPr>
        <w:tabs>
          <w:tab w:val="left" w:pos="1778"/>
        </w:tabs>
        <w:autoSpaceDE w:val="0"/>
        <w:autoSpaceDN w:val="0"/>
        <w:spacing w:before="157"/>
        <w:ind w:right="272" w:firstLine="707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давать эмоциональную оценку деятельности, корректировать свои действия и поведение.</w:t>
      </w:r>
    </w:p>
    <w:p>
      <w:pPr>
        <w:widowControl w:val="0"/>
        <w:autoSpaceDE w:val="0"/>
        <w:autoSpaceDN w:val="0"/>
        <w:spacing w:before="5"/>
        <w:ind w:left="1669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Познавательные</w:t>
      </w:r>
      <w:r>
        <w:rPr>
          <w:rFonts w:eastAsia="Times New Roman"/>
          <w:b/>
          <w:bCs/>
          <w:spacing w:val="-12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>УУД:</w:t>
      </w:r>
    </w:p>
    <w:p>
      <w:pPr>
        <w:widowControl w:val="0"/>
        <w:numPr>
          <w:ilvl w:val="0"/>
          <w:numId w:val="2"/>
        </w:numPr>
        <w:tabs>
          <w:tab w:val="left" w:pos="1963"/>
        </w:tabs>
        <w:autoSpaceDE w:val="0"/>
        <w:autoSpaceDN w:val="0"/>
        <w:spacing w:before="67"/>
        <w:ind w:right="268" w:firstLine="777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перерабатывать полученную информацию: делать выводы в результате совместной профориентационной работы;</w:t>
      </w:r>
    </w:p>
    <w:p>
      <w:pPr>
        <w:widowControl w:val="0"/>
        <w:numPr>
          <w:ilvl w:val="0"/>
          <w:numId w:val="2"/>
        </w:numPr>
        <w:tabs>
          <w:tab w:val="left" w:pos="1715"/>
        </w:tabs>
        <w:autoSpaceDE w:val="0"/>
        <w:autoSpaceDN w:val="0"/>
        <w:ind w:right="269" w:firstLine="707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преобразовывать информацию из одной формы в другую: составлять рассказы на основе простейших моделей (предметных рисунков, схематических рисунков, схем); находить и формулировать</w:t>
      </w:r>
      <w:r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 xml:space="preserve">решение задачи с помощью простейших моделей (предметных, рисунков, схематических </w:t>
      </w:r>
      <w:r>
        <w:rPr>
          <w:rFonts w:eastAsia="Times New Roman"/>
          <w:spacing w:val="-2"/>
          <w:sz w:val="28"/>
          <w:szCs w:val="22"/>
          <w:lang w:eastAsia="en-US"/>
        </w:rPr>
        <w:t>рисунков);</w:t>
      </w:r>
    </w:p>
    <w:p>
      <w:pPr>
        <w:widowControl w:val="0"/>
        <w:numPr>
          <w:ilvl w:val="0"/>
          <w:numId w:val="2"/>
        </w:numPr>
        <w:tabs>
          <w:tab w:val="left" w:pos="1862"/>
        </w:tabs>
        <w:autoSpaceDE w:val="0"/>
        <w:autoSpaceDN w:val="0"/>
        <w:ind w:right="273" w:firstLine="777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включать действия исследования, поиска и отбора необходимой информации, моделирования профориентационного содержания занятий.</w:t>
      </w:r>
    </w:p>
    <w:p>
      <w:pPr>
        <w:widowControl w:val="0"/>
        <w:autoSpaceDE w:val="0"/>
        <w:autoSpaceDN w:val="0"/>
        <w:spacing w:before="2"/>
        <w:ind w:left="1530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Коммуникативные</w:t>
      </w:r>
      <w:r>
        <w:rPr>
          <w:rFonts w:eastAsia="Times New Roman"/>
          <w:b/>
          <w:bCs/>
          <w:spacing w:val="-1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4"/>
          <w:sz w:val="28"/>
          <w:szCs w:val="28"/>
          <w:lang w:eastAsia="en-US"/>
        </w:rPr>
        <w:t>УУД:</w:t>
      </w:r>
    </w:p>
    <w:p>
      <w:pPr>
        <w:widowControl w:val="0"/>
        <w:autoSpaceDE w:val="0"/>
        <w:autoSpaceDN w:val="0"/>
        <w:spacing w:before="155"/>
        <w:ind w:left="822" w:firstLine="707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-оформлять свою мысль в устной и письменной речи (на уровне одного предложения или небольшого текста);</w:t>
      </w:r>
    </w:p>
    <w:p>
      <w:pPr>
        <w:widowControl w:val="0"/>
        <w:autoSpaceDE w:val="0"/>
        <w:autoSpaceDN w:val="0"/>
        <w:ind w:left="153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-слушать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понимать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речь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других;</w:t>
      </w:r>
    </w:p>
    <w:p>
      <w:pPr>
        <w:widowControl w:val="0"/>
        <w:autoSpaceDE w:val="0"/>
        <w:autoSpaceDN w:val="0"/>
        <w:spacing w:before="163"/>
        <w:ind w:left="153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-вести</w:t>
      </w:r>
      <w:r>
        <w:rPr>
          <w:rFonts w:eastAsia="Times New Roman"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проблемный</w:t>
      </w:r>
      <w:r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диалог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(побуждающий</w:t>
      </w:r>
      <w:r>
        <w:rPr>
          <w:rFonts w:eastAsia="Times New Roman"/>
          <w:spacing w:val="-1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подводящий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диалог);</w:t>
      </w:r>
    </w:p>
    <w:p>
      <w:pPr>
        <w:widowControl w:val="0"/>
        <w:numPr>
          <w:ilvl w:val="0"/>
          <w:numId w:val="2"/>
        </w:numPr>
        <w:tabs>
          <w:tab w:val="left" w:pos="1704"/>
        </w:tabs>
        <w:autoSpaceDE w:val="0"/>
        <w:autoSpaceDN w:val="0"/>
        <w:spacing w:before="161"/>
        <w:ind w:left="1704" w:hanging="174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договариваться</w:t>
      </w:r>
      <w:r>
        <w:rPr>
          <w:rFonts w:eastAsia="Times New Roman"/>
          <w:spacing w:val="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о</w:t>
      </w:r>
      <w:r>
        <w:rPr>
          <w:rFonts w:eastAsia="Times New Roman"/>
          <w:spacing w:val="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правилах</w:t>
      </w:r>
      <w:r>
        <w:rPr>
          <w:rFonts w:eastAsia="Times New Roman"/>
          <w:spacing w:val="7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общения</w:t>
      </w:r>
      <w:r>
        <w:rPr>
          <w:rFonts w:eastAsia="Times New Roman"/>
          <w:spacing w:val="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и</w:t>
      </w:r>
      <w:r>
        <w:rPr>
          <w:rFonts w:eastAsia="Times New Roman"/>
          <w:spacing w:val="6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поведения</w:t>
      </w:r>
      <w:r>
        <w:rPr>
          <w:rFonts w:eastAsia="Times New Roman"/>
          <w:spacing w:val="1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в</w:t>
      </w:r>
      <w:r>
        <w:rPr>
          <w:rFonts w:eastAsia="Times New Roman"/>
          <w:spacing w:val="6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школе</w:t>
      </w:r>
      <w:r>
        <w:rPr>
          <w:rFonts w:eastAsia="Times New Roman"/>
          <w:spacing w:val="6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и</w:t>
      </w:r>
      <w:r>
        <w:rPr>
          <w:rFonts w:eastAsia="Times New Roman"/>
          <w:spacing w:val="7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следовать</w:t>
      </w:r>
    </w:p>
    <w:p>
      <w:pPr>
        <w:rPr>
          <w:sz w:val="28"/>
        </w:rPr>
        <w:sectPr>
          <w:headerReference r:id="rId3" w:type="default"/>
          <w:footerReference r:id="rId4" w:type="default"/>
          <w:pgSz w:w="11910" w:h="16840"/>
          <w:pgMar w:top="1040" w:right="580" w:bottom="1200" w:left="880" w:header="0" w:footer="971" w:gutter="0"/>
          <w:cols w:space="720" w:num="1"/>
        </w:sectPr>
      </w:pPr>
    </w:p>
    <w:p>
      <w:pPr>
        <w:widowControl w:val="0"/>
        <w:autoSpaceDE w:val="0"/>
        <w:autoSpaceDN w:val="0"/>
        <w:spacing w:before="160"/>
        <w:jc w:val="righ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pacing w:val="-5"/>
          <w:sz w:val="28"/>
          <w:szCs w:val="28"/>
          <w:lang w:eastAsia="en-US"/>
        </w:rPr>
        <w:t>им;</w:t>
      </w:r>
    </w:p>
    <w:p>
      <w:pPr>
        <w:widowControl w:val="0"/>
        <w:autoSpaceDE w:val="0"/>
        <w:autoSpaceDN w:val="0"/>
        <w:spacing w:before="321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br w:type="column"/>
      </w:r>
    </w:p>
    <w:p>
      <w:pPr>
        <w:widowControl w:val="0"/>
        <w:autoSpaceDE w:val="0"/>
        <w:autoSpaceDN w:val="0"/>
        <w:ind w:left="261" w:right="265"/>
        <w:rPr>
          <w:rFonts w:eastAsia="Times New Roman"/>
          <w:sz w:val="28"/>
          <w:szCs w:val="28"/>
          <w:lang w:eastAsia="en-US"/>
        </w:rPr>
        <w:sectPr>
          <w:type w:val="continuous"/>
          <w:pgSz w:w="11910" w:h="16840"/>
          <w:pgMar w:top="720" w:right="580" w:bottom="280" w:left="880" w:header="0" w:footer="971" w:gutter="0"/>
          <w:cols w:equalWidth="0" w:num="2">
            <w:col w:w="1229" w:space="40"/>
            <w:col w:w="9181"/>
          </w:cols>
        </w:sectPr>
      </w:pPr>
      <w:r>
        <w:rPr>
          <w:rFonts w:eastAsia="Times New Roman"/>
          <w:sz w:val="28"/>
          <w:szCs w:val="28"/>
          <w:lang w:eastAsia="en-US"/>
        </w:rPr>
        <w:t xml:space="preserve">-выполнять различные роли в группе (лидера, исполнителя, критика). Программа «В мире профессий» позволит выработать у школьников </w:t>
      </w:r>
    </w:p>
    <w:p>
      <w:pPr>
        <w:widowControl w:val="0"/>
        <w:autoSpaceDE w:val="0"/>
        <w:autoSpaceDN w:val="0"/>
        <w:spacing w:before="1"/>
        <w:ind w:right="26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их родителей понимание важности целенаправленного раннего знакомства с миром профессий и уважительного отношения к любому труду, потребность в получении знаний о многообразии профессий, сформировать отношение к людям любого труда, как к высшей ценности общества.</w:t>
      </w:r>
    </w:p>
    <w:p>
      <w:pPr>
        <w:widowControl w:val="0"/>
        <w:autoSpaceDE w:val="0"/>
        <w:autoSpaceDN w:val="0"/>
        <w:spacing w:before="1"/>
        <w:ind w:left="822" w:right="269" w:firstLine="70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Школьник будет понимать, насколько многообразен мир профессий, какие личностные и профессиональные качества нужно воспитывать в себе для успешного освоения выбранной профессии.</w:t>
      </w:r>
    </w:p>
    <w:p>
      <w:pPr>
        <w:widowControl w:val="0"/>
        <w:autoSpaceDE w:val="0"/>
        <w:autoSpaceDN w:val="0"/>
        <w:ind w:left="822" w:right="268" w:firstLine="707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i/>
          <w:sz w:val="28"/>
          <w:szCs w:val="22"/>
          <w:lang w:eastAsia="en-US"/>
        </w:rPr>
        <w:t xml:space="preserve">Ведущая деятельность: </w:t>
      </w:r>
      <w:r>
        <w:rPr>
          <w:rFonts w:eastAsia="Times New Roman"/>
          <w:sz w:val="28"/>
          <w:szCs w:val="22"/>
          <w:lang w:eastAsia="en-US"/>
        </w:rPr>
        <w:t xml:space="preserve">поисковая, исследовательская, творческая, </w:t>
      </w:r>
      <w:r>
        <w:rPr>
          <w:rFonts w:eastAsia="Times New Roman"/>
          <w:spacing w:val="-2"/>
          <w:sz w:val="28"/>
          <w:szCs w:val="22"/>
          <w:lang w:eastAsia="en-US"/>
        </w:rPr>
        <w:t>игровая.</w:t>
      </w:r>
    </w:p>
    <w:p>
      <w:pPr>
        <w:widowControl w:val="0"/>
        <w:autoSpaceDE w:val="0"/>
        <w:autoSpaceDN w:val="0"/>
        <w:ind w:left="1530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Формы</w:t>
      </w:r>
      <w:r>
        <w:rPr>
          <w:rFonts w:eastAsia="Times New Roman"/>
          <w:b/>
          <w:bCs/>
          <w:spacing w:val="6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работы:</w:t>
      </w:r>
    </w:p>
    <w:p>
      <w:pPr>
        <w:widowControl w:val="0"/>
        <w:numPr>
          <w:ilvl w:val="0"/>
          <w:numId w:val="2"/>
        </w:numPr>
        <w:tabs>
          <w:tab w:val="left" w:pos="1692"/>
        </w:tabs>
        <w:autoSpaceDE w:val="0"/>
        <w:autoSpaceDN w:val="0"/>
        <w:spacing w:before="154"/>
        <w:ind w:left="1692" w:hanging="162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pacing w:val="-2"/>
          <w:sz w:val="28"/>
          <w:szCs w:val="22"/>
          <w:lang w:eastAsia="en-US"/>
        </w:rPr>
        <w:t>беседы;</w:t>
      </w:r>
    </w:p>
    <w:p>
      <w:pPr>
        <w:widowControl w:val="0"/>
        <w:numPr>
          <w:ilvl w:val="0"/>
          <w:numId w:val="2"/>
        </w:numPr>
        <w:tabs>
          <w:tab w:val="left" w:pos="1692"/>
        </w:tabs>
        <w:autoSpaceDE w:val="0"/>
        <w:autoSpaceDN w:val="0"/>
        <w:spacing w:before="160"/>
        <w:ind w:left="1692" w:hanging="162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pacing w:val="-2"/>
          <w:sz w:val="28"/>
          <w:szCs w:val="22"/>
          <w:lang w:eastAsia="en-US"/>
        </w:rPr>
        <w:t>экскурсии;</w:t>
      </w:r>
    </w:p>
    <w:p>
      <w:pPr>
        <w:widowControl w:val="0"/>
        <w:numPr>
          <w:ilvl w:val="0"/>
          <w:numId w:val="2"/>
        </w:numPr>
        <w:tabs>
          <w:tab w:val="left" w:pos="1692"/>
        </w:tabs>
        <w:autoSpaceDE w:val="0"/>
        <w:autoSpaceDN w:val="0"/>
        <w:spacing w:before="67"/>
        <w:ind w:left="1692" w:hanging="162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встречи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людьми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интересных</w:t>
      </w:r>
      <w:r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профессий;</w:t>
      </w:r>
    </w:p>
    <w:p>
      <w:pPr>
        <w:widowControl w:val="0"/>
        <w:numPr>
          <w:ilvl w:val="0"/>
          <w:numId w:val="2"/>
        </w:numPr>
        <w:tabs>
          <w:tab w:val="left" w:pos="1692"/>
        </w:tabs>
        <w:autoSpaceDE w:val="0"/>
        <w:autoSpaceDN w:val="0"/>
        <w:spacing w:before="163"/>
        <w:ind w:left="1692" w:hanging="162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игры:</w:t>
      </w:r>
      <w:r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ролевые,</w:t>
      </w:r>
      <w:r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компьютерные,</w:t>
      </w:r>
      <w:r>
        <w:rPr>
          <w:rFonts w:eastAsia="Times New Roman"/>
          <w:spacing w:val="-8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настольные,</w:t>
      </w:r>
      <w:r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семейные;</w:t>
      </w:r>
    </w:p>
    <w:p>
      <w:pPr>
        <w:widowControl w:val="0"/>
        <w:numPr>
          <w:ilvl w:val="0"/>
          <w:numId w:val="2"/>
        </w:numPr>
        <w:tabs>
          <w:tab w:val="left" w:pos="1692"/>
        </w:tabs>
        <w:autoSpaceDE w:val="0"/>
        <w:autoSpaceDN w:val="0"/>
        <w:spacing w:before="161"/>
        <w:ind w:left="1692" w:hanging="162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просмотры</w:t>
      </w:r>
      <w:r>
        <w:rPr>
          <w:rFonts w:eastAsia="Times New Roman"/>
          <w:spacing w:val="-11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кинофильмов,</w:t>
      </w:r>
      <w:r>
        <w:rPr>
          <w:rFonts w:eastAsia="Times New Roman"/>
          <w:spacing w:val="-1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мультимедиа,</w:t>
      </w:r>
      <w:r>
        <w:rPr>
          <w:rFonts w:eastAsia="Times New Roman"/>
          <w:spacing w:val="-8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видеофильмов;</w:t>
      </w:r>
    </w:p>
    <w:p>
      <w:pPr>
        <w:widowControl w:val="0"/>
        <w:numPr>
          <w:ilvl w:val="0"/>
          <w:numId w:val="2"/>
        </w:numPr>
        <w:tabs>
          <w:tab w:val="left" w:pos="1692"/>
        </w:tabs>
        <w:autoSpaceDE w:val="0"/>
        <w:autoSpaceDN w:val="0"/>
        <w:spacing w:before="160"/>
        <w:ind w:left="1692" w:hanging="162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литературные</w:t>
      </w:r>
      <w:r>
        <w:rPr>
          <w:rFonts w:eastAsia="Times New Roman"/>
          <w:spacing w:val="-1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композиции,</w:t>
      </w:r>
      <w:r>
        <w:rPr>
          <w:rFonts w:eastAsia="Times New Roman"/>
          <w:spacing w:val="-12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инсценирование;</w:t>
      </w:r>
    </w:p>
    <w:p>
      <w:pPr>
        <w:widowControl w:val="0"/>
        <w:numPr>
          <w:ilvl w:val="0"/>
          <w:numId w:val="2"/>
        </w:numPr>
        <w:tabs>
          <w:tab w:val="left" w:pos="1692"/>
        </w:tabs>
        <w:autoSpaceDE w:val="0"/>
        <w:autoSpaceDN w:val="0"/>
        <w:spacing w:before="161"/>
        <w:ind w:left="1692" w:hanging="162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устные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журналы,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викторины;</w:t>
      </w:r>
    </w:p>
    <w:p>
      <w:pPr>
        <w:widowControl w:val="0"/>
        <w:numPr>
          <w:ilvl w:val="0"/>
          <w:numId w:val="2"/>
        </w:numPr>
        <w:tabs>
          <w:tab w:val="left" w:pos="1692"/>
        </w:tabs>
        <w:autoSpaceDE w:val="0"/>
        <w:autoSpaceDN w:val="0"/>
        <w:spacing w:before="162"/>
        <w:ind w:left="1692" w:hanging="162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проектно-исследовательская</w:t>
      </w:r>
      <w:r>
        <w:rPr>
          <w:rFonts w:eastAsia="Times New Roman"/>
          <w:spacing w:val="-19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деятельность</w:t>
      </w:r>
      <w:r>
        <w:rPr>
          <w:rFonts w:eastAsia="Times New Roman"/>
          <w:spacing w:val="-14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учащихся.</w:t>
      </w:r>
    </w:p>
    <w:p>
      <w:pPr>
        <w:widowControl w:val="0"/>
        <w:autoSpaceDE w:val="0"/>
        <w:autoSpaceDN w:val="0"/>
        <w:spacing w:before="166"/>
        <w:ind w:left="1530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Формы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подведения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итогов</w:t>
      </w:r>
      <w:r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работы:</w:t>
      </w:r>
    </w:p>
    <w:p>
      <w:pPr>
        <w:widowControl w:val="0"/>
        <w:autoSpaceDE w:val="0"/>
        <w:autoSpaceDN w:val="0"/>
        <w:spacing w:before="156"/>
        <w:ind w:left="153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-участие</w:t>
      </w:r>
      <w:r>
        <w:rPr>
          <w:rFonts w:eastAsia="Times New Roman"/>
          <w:spacing w:val="62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конкурсах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рисунков,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фотографий,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защите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проектов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5"/>
          <w:sz w:val="28"/>
          <w:szCs w:val="28"/>
          <w:lang w:eastAsia="en-US"/>
        </w:rPr>
        <w:t>др.</w:t>
      </w:r>
    </w:p>
    <w:p>
      <w:pPr>
        <w:widowControl w:val="0"/>
        <w:numPr>
          <w:ilvl w:val="0"/>
          <w:numId w:val="2"/>
        </w:numPr>
        <w:tabs>
          <w:tab w:val="left" w:pos="1692"/>
        </w:tabs>
        <w:autoSpaceDE w:val="0"/>
        <w:autoSpaceDN w:val="0"/>
        <w:spacing w:before="160"/>
        <w:ind w:left="1692" w:hanging="162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праздники,</w:t>
      </w:r>
      <w:r>
        <w:rPr>
          <w:rFonts w:eastAsia="Times New Roman"/>
          <w:spacing w:val="-8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утренники;</w:t>
      </w:r>
    </w:p>
    <w:p>
      <w:pPr>
        <w:widowControl w:val="0"/>
        <w:numPr>
          <w:ilvl w:val="0"/>
          <w:numId w:val="2"/>
        </w:numPr>
        <w:tabs>
          <w:tab w:val="left" w:pos="1692"/>
        </w:tabs>
        <w:autoSpaceDE w:val="0"/>
        <w:autoSpaceDN w:val="0"/>
        <w:spacing w:before="163"/>
        <w:ind w:left="1692" w:hanging="162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pacing w:val="-2"/>
          <w:sz w:val="28"/>
          <w:szCs w:val="22"/>
          <w:lang w:eastAsia="en-US"/>
        </w:rPr>
        <w:t>фотовыставки;</w:t>
      </w:r>
    </w:p>
    <w:p>
      <w:pPr>
        <w:widowControl w:val="0"/>
        <w:numPr>
          <w:ilvl w:val="0"/>
          <w:numId w:val="2"/>
        </w:numPr>
        <w:tabs>
          <w:tab w:val="left" w:pos="1692"/>
        </w:tabs>
        <w:autoSpaceDE w:val="0"/>
        <w:autoSpaceDN w:val="0"/>
        <w:spacing w:before="161"/>
        <w:ind w:left="1692" w:hanging="162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методы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самовыражения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(в</w:t>
      </w:r>
      <w:r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рисунке,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в</w:t>
      </w:r>
      <w:r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создании</w:t>
      </w:r>
      <w:r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образа).</w:t>
      </w:r>
    </w:p>
    <w:p>
      <w:pPr>
        <w:widowControl w:val="0"/>
        <w:autoSpaceDE w:val="0"/>
        <w:autoSpaceDN w:val="0"/>
        <w:spacing w:before="258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ind w:left="3753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Конечный</w:t>
      </w:r>
      <w:r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>результат</w:t>
      </w:r>
      <w:r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программы</w:t>
      </w:r>
    </w:p>
    <w:p>
      <w:pPr>
        <w:widowControl w:val="0"/>
        <w:autoSpaceDE w:val="0"/>
        <w:autoSpaceDN w:val="0"/>
        <w:spacing w:before="156"/>
        <w:ind w:left="822" w:right="270" w:firstLine="77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Овладение элементарными профессиональными умениями и ознакомление с миром профессий. Развитие способности трудиться в коллективе. Воспитание трудолюбия, ответственного отношения к труду. Обогащения словарного запаса. Коррекция высших психологических функций. Коррекция психофизических недостатков средствами трудовой </w:t>
      </w:r>
      <w:r>
        <w:rPr>
          <w:rFonts w:eastAsia="Times New Roman"/>
          <w:spacing w:val="-2"/>
          <w:sz w:val="28"/>
          <w:szCs w:val="28"/>
          <w:lang w:eastAsia="en-US"/>
        </w:rPr>
        <w:t>деятельности.</w:t>
      </w:r>
    </w:p>
    <w:p>
      <w:pPr>
        <w:widowControl w:val="0"/>
        <w:autoSpaceDE w:val="0"/>
        <w:autoSpaceDN w:val="0"/>
        <w:ind w:left="153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Этапы</w:t>
      </w:r>
      <w:r>
        <w:rPr>
          <w:rFonts w:eastAsia="Times New Roman"/>
          <w:b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реализации</w:t>
      </w:r>
      <w:r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программы:</w:t>
      </w:r>
    </w:p>
    <w:p>
      <w:pPr>
        <w:widowControl w:val="0"/>
        <w:autoSpaceDE w:val="0"/>
        <w:autoSpaceDN w:val="0"/>
        <w:spacing w:before="161"/>
        <w:ind w:left="153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I</w:t>
      </w:r>
      <w:r>
        <w:rPr>
          <w:rFonts w:eastAsia="Times New Roman"/>
          <w:b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sz w:val="28"/>
          <w:szCs w:val="28"/>
          <w:lang w:eastAsia="en-US"/>
        </w:rPr>
        <w:t>этап</w:t>
      </w:r>
      <w:r>
        <w:rPr>
          <w:rFonts w:eastAsia="Times New Roman"/>
          <w:b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–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Знакомство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профессиями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через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труд.</w:t>
      </w:r>
    </w:p>
    <w:p>
      <w:pPr>
        <w:widowControl w:val="0"/>
        <w:numPr>
          <w:ilvl w:val="0"/>
          <w:numId w:val="3"/>
        </w:numPr>
        <w:tabs>
          <w:tab w:val="left" w:pos="1877"/>
        </w:tabs>
        <w:autoSpaceDE w:val="0"/>
        <w:autoSpaceDN w:val="0"/>
        <w:spacing w:before="163"/>
        <w:ind w:right="268" w:firstLine="707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этап</w:t>
      </w:r>
      <w:r>
        <w:rPr>
          <w:rFonts w:eastAsia="Times New Roman"/>
          <w:b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–</w:t>
      </w:r>
      <w:r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Углубление</w:t>
      </w:r>
      <w:r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и</w:t>
      </w:r>
      <w:r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расширение</w:t>
      </w:r>
      <w:r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знаний</w:t>
      </w:r>
      <w:r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о</w:t>
      </w:r>
      <w:r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профессиях.</w:t>
      </w:r>
      <w:r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Показать значимость каждой профессии для общества.</w:t>
      </w:r>
    </w:p>
    <w:p>
      <w:pPr>
        <w:widowControl w:val="0"/>
        <w:numPr>
          <w:ilvl w:val="0"/>
          <w:numId w:val="3"/>
        </w:numPr>
        <w:tabs>
          <w:tab w:val="left" w:pos="1972"/>
        </w:tabs>
        <w:autoSpaceDE w:val="0"/>
        <w:autoSpaceDN w:val="0"/>
        <w:ind w:right="271" w:firstLine="707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этап</w:t>
      </w:r>
      <w:r>
        <w:rPr>
          <w:rFonts w:eastAsia="Times New Roman"/>
          <w:b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–</w:t>
      </w:r>
      <w:r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Развитие</w:t>
      </w:r>
      <w:r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коммуникативных</w:t>
      </w:r>
      <w:r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навыков</w:t>
      </w:r>
      <w:r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и</w:t>
      </w:r>
      <w:r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опыта</w:t>
      </w:r>
      <w:r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проектной</w:t>
      </w:r>
      <w:r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и исследовательской деятельности.</w:t>
      </w:r>
    </w:p>
    <w:p>
      <w:pPr>
        <w:widowControl w:val="0"/>
        <w:autoSpaceDE w:val="0"/>
        <w:autoSpaceDN w:val="0"/>
        <w:spacing w:before="4"/>
        <w:ind w:left="822" w:right="1719" w:firstLine="2386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Основные</w:t>
      </w:r>
      <w:r>
        <w:rPr>
          <w:rFonts w:eastAsia="Times New Roman"/>
          <w:b/>
          <w:spacing w:val="-15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направления</w:t>
      </w:r>
      <w:r>
        <w:rPr>
          <w:rFonts w:eastAsia="Times New Roman"/>
          <w:b/>
          <w:spacing w:val="-17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 xml:space="preserve">программы Модуль I </w:t>
      </w:r>
      <w:r>
        <w:rPr>
          <w:rFonts w:eastAsia="Times New Roman"/>
          <w:sz w:val="28"/>
          <w:szCs w:val="22"/>
          <w:lang w:eastAsia="en-US"/>
        </w:rPr>
        <w:t>– Играем в профессии – 1 класс.</w:t>
      </w:r>
    </w:p>
    <w:p>
      <w:pPr>
        <w:widowControl w:val="0"/>
        <w:autoSpaceDE w:val="0"/>
        <w:autoSpaceDN w:val="0"/>
        <w:spacing w:before="8"/>
        <w:ind w:left="822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Цель:</w:t>
      </w:r>
      <w:r>
        <w:rPr>
          <w:rFonts w:eastAsia="Times New Roman"/>
          <w:b/>
          <w:spacing w:val="-1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формирование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элементарных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знаний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профессиях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через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игру.</w:t>
      </w:r>
    </w:p>
    <w:p>
      <w:pPr>
        <w:widowControl w:val="0"/>
        <w:autoSpaceDE w:val="0"/>
        <w:autoSpaceDN w:val="0"/>
        <w:spacing w:before="160"/>
        <w:ind w:left="822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Модуль</w:t>
      </w:r>
      <w:r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b/>
          <w:sz w:val="28"/>
          <w:szCs w:val="22"/>
          <w:lang w:eastAsia="en-US"/>
        </w:rPr>
        <w:t>II</w:t>
      </w:r>
      <w:r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–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Тропинка</w:t>
      </w:r>
      <w:r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в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мир</w:t>
      </w:r>
      <w:r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профессий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–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2</w:t>
      </w:r>
      <w:r>
        <w:rPr>
          <w:rFonts w:eastAsia="Times New Roman"/>
          <w:spacing w:val="-2"/>
          <w:sz w:val="28"/>
          <w:szCs w:val="22"/>
          <w:lang w:eastAsia="en-US"/>
        </w:rPr>
        <w:t xml:space="preserve"> класс.</w:t>
      </w:r>
    </w:p>
    <w:p>
      <w:pPr>
        <w:widowControl w:val="0"/>
        <w:autoSpaceDE w:val="0"/>
        <w:autoSpaceDN w:val="0"/>
        <w:spacing w:before="163"/>
        <w:ind w:left="822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Цель:</w:t>
      </w:r>
      <w:r>
        <w:rPr>
          <w:rFonts w:eastAsia="Times New Roman"/>
          <w:b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расширение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представлений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детей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мире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профессий.</w:t>
      </w:r>
    </w:p>
    <w:p>
      <w:pPr>
        <w:widowControl w:val="0"/>
        <w:autoSpaceDE w:val="0"/>
        <w:autoSpaceDN w:val="0"/>
        <w:spacing w:before="67"/>
        <w:ind w:left="822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Модуль</w:t>
      </w:r>
      <w:r>
        <w:rPr>
          <w:rFonts w:eastAsia="Times New Roman"/>
          <w:b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sz w:val="28"/>
          <w:szCs w:val="28"/>
          <w:lang w:eastAsia="en-US"/>
        </w:rPr>
        <w:t>III</w:t>
      </w:r>
      <w:r>
        <w:rPr>
          <w:rFonts w:eastAsia="Times New Roman"/>
          <w:sz w:val="28"/>
          <w:szCs w:val="28"/>
          <w:lang w:eastAsia="en-US"/>
        </w:rPr>
        <w:t>–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Разнообразный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мир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профессий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–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3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8"/>
          <w:lang w:eastAsia="en-US"/>
        </w:rPr>
        <w:t>класс.</w:t>
      </w:r>
    </w:p>
    <w:p>
      <w:pPr>
        <w:widowControl w:val="0"/>
        <w:autoSpaceDE w:val="0"/>
        <w:autoSpaceDN w:val="0"/>
        <w:spacing w:before="163"/>
        <w:ind w:left="822" w:right="27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 xml:space="preserve">Цель: </w:t>
      </w:r>
      <w:r>
        <w:rPr>
          <w:rFonts w:eastAsia="Times New Roman"/>
          <w:sz w:val="28"/>
          <w:szCs w:val="28"/>
          <w:lang w:eastAsia="en-US"/>
        </w:rPr>
        <w:t>формирование мотивации, интереса к трудовой и учебной деятельности,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стремления</w:t>
      </w:r>
      <w:r>
        <w:rPr>
          <w:rFonts w:eastAsia="Times New Roman"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</w:t>
      </w:r>
      <w:r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коллективному</w:t>
      </w:r>
      <w:r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общественно-полезному</w:t>
      </w:r>
      <w:r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труду. </w:t>
      </w:r>
      <w:r>
        <w:rPr>
          <w:rFonts w:eastAsia="Times New Roman"/>
          <w:b/>
          <w:sz w:val="28"/>
          <w:szCs w:val="28"/>
          <w:lang w:eastAsia="en-US"/>
        </w:rPr>
        <w:t xml:space="preserve">Модуль IV </w:t>
      </w:r>
      <w:r>
        <w:rPr>
          <w:rFonts w:eastAsia="Times New Roman"/>
          <w:sz w:val="28"/>
          <w:szCs w:val="28"/>
          <w:lang w:eastAsia="en-US"/>
        </w:rPr>
        <w:t>– Все работы хороши! …– 4 класс.</w:t>
      </w:r>
    </w:p>
    <w:p>
      <w:pPr>
        <w:widowControl w:val="0"/>
        <w:autoSpaceDE w:val="0"/>
        <w:autoSpaceDN w:val="0"/>
        <w:ind w:left="822" w:right="32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Цель:</w:t>
      </w:r>
      <w:r>
        <w:rPr>
          <w:rFonts w:eastAsia="Times New Roman"/>
          <w:b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формировать</w:t>
      </w:r>
      <w:r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добросовестное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отношение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труду,</w:t>
      </w:r>
      <w:r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понимание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его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роли в жизни человека и общества, развивать интерес к будущей профессии.</w:t>
      </w: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9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ind w:left="553" w:right="3"/>
        <w:jc w:val="center"/>
        <w:rPr>
          <w:rFonts w:eastAsia="Times New Roman"/>
          <w:b/>
          <w:szCs w:val="22"/>
          <w:lang w:eastAsia="en-US"/>
        </w:rPr>
      </w:pPr>
      <w:r>
        <w:rPr>
          <w:rFonts w:eastAsia="Times New Roman"/>
          <w:b/>
          <w:szCs w:val="22"/>
          <w:lang w:eastAsia="en-US"/>
        </w:rPr>
        <w:t>ТЕМАТИЧЕСКИЙ</w:t>
      </w:r>
      <w:r>
        <w:rPr>
          <w:rFonts w:eastAsia="Times New Roman"/>
          <w:b/>
          <w:spacing w:val="-3"/>
          <w:szCs w:val="22"/>
          <w:lang w:eastAsia="en-US"/>
        </w:rPr>
        <w:t xml:space="preserve"> </w:t>
      </w:r>
      <w:r>
        <w:rPr>
          <w:rFonts w:eastAsia="Times New Roman"/>
          <w:b/>
          <w:spacing w:val="-4"/>
          <w:szCs w:val="22"/>
          <w:lang w:eastAsia="en-US"/>
        </w:rPr>
        <w:t>ПЛАН</w:t>
      </w:r>
    </w:p>
    <w:p>
      <w:pPr>
        <w:widowControl w:val="0"/>
        <w:autoSpaceDE w:val="0"/>
        <w:autoSpaceDN w:val="0"/>
        <w:spacing w:before="203"/>
        <w:ind w:left="553"/>
        <w:jc w:val="center"/>
        <w:rPr>
          <w:rFonts w:eastAsia="Times New Roman"/>
          <w:b/>
          <w:szCs w:val="22"/>
          <w:lang w:eastAsia="en-US"/>
        </w:rPr>
      </w:pPr>
      <w:r>
        <w:rPr>
          <w:rFonts w:eastAsia="Times New Roman"/>
          <w:b/>
          <w:szCs w:val="22"/>
          <w:lang w:eastAsia="en-US"/>
        </w:rPr>
        <w:t xml:space="preserve">1 </w:t>
      </w:r>
      <w:r>
        <w:rPr>
          <w:rFonts w:eastAsia="Times New Roman"/>
          <w:b/>
          <w:spacing w:val="-2"/>
          <w:szCs w:val="22"/>
          <w:lang w:eastAsia="en-US"/>
        </w:rPr>
        <w:t>класс</w:t>
      </w:r>
    </w:p>
    <w:p>
      <w:pPr>
        <w:widowControl w:val="0"/>
        <w:autoSpaceDE w:val="0"/>
        <w:autoSpaceDN w:val="0"/>
        <w:spacing w:before="192"/>
        <w:ind w:left="553" w:right="3"/>
        <w:jc w:val="center"/>
        <w:rPr>
          <w:rFonts w:eastAsia="Times New Roman"/>
          <w:szCs w:val="22"/>
          <w:lang w:eastAsia="en-US"/>
        </w:rPr>
      </w:pPr>
      <w:r>
        <w:rPr>
          <w:rFonts w:eastAsia="Times New Roman"/>
          <w:b/>
          <w:szCs w:val="22"/>
          <w:lang w:eastAsia="en-US"/>
        </w:rPr>
        <w:t>Модуль I -</w:t>
      </w:r>
      <w:r>
        <w:rPr>
          <w:rFonts w:eastAsia="Times New Roman"/>
          <w:b/>
          <w:spacing w:val="-1"/>
          <w:szCs w:val="22"/>
          <w:lang w:eastAsia="en-US"/>
        </w:rPr>
        <w:t xml:space="preserve"> </w:t>
      </w:r>
      <w:r>
        <w:rPr>
          <w:rFonts w:eastAsia="Times New Roman"/>
          <w:b/>
          <w:szCs w:val="22"/>
          <w:lang w:eastAsia="en-US"/>
        </w:rPr>
        <w:t>«</w:t>
      </w:r>
      <w:r>
        <w:rPr>
          <w:rFonts w:eastAsia="Times New Roman"/>
          <w:szCs w:val="22"/>
          <w:lang w:eastAsia="en-US"/>
        </w:rPr>
        <w:t>Играем</w:t>
      </w:r>
      <w:r>
        <w:rPr>
          <w:rFonts w:eastAsia="Times New Roman"/>
          <w:spacing w:val="-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в</w:t>
      </w:r>
      <w:r>
        <w:rPr>
          <w:rFonts w:eastAsia="Times New Roman"/>
          <w:spacing w:val="-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профессии»</w:t>
      </w:r>
      <w:r>
        <w:rPr>
          <w:rFonts w:eastAsia="Times New Roman"/>
          <w:spacing w:val="-7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-33</w:t>
      </w:r>
      <w:r>
        <w:rPr>
          <w:rFonts w:eastAsia="Times New Roman"/>
          <w:spacing w:val="2"/>
          <w:szCs w:val="22"/>
          <w:lang w:eastAsia="en-US"/>
        </w:rPr>
        <w:t xml:space="preserve"> </w:t>
      </w:r>
      <w:r>
        <w:rPr>
          <w:rFonts w:eastAsia="Times New Roman"/>
          <w:spacing w:val="-4"/>
          <w:szCs w:val="22"/>
          <w:lang w:eastAsia="en-US"/>
        </w:rPr>
        <w:t>часа</w:t>
      </w:r>
    </w:p>
    <w:p>
      <w:pPr>
        <w:widowControl w:val="0"/>
        <w:autoSpaceDE w:val="0"/>
        <w:autoSpaceDN w:val="0"/>
        <w:spacing w:before="54"/>
        <w:rPr>
          <w:rFonts w:eastAsia="Times New Roman"/>
          <w:sz w:val="20"/>
          <w:szCs w:val="28"/>
          <w:lang w:eastAsia="en-US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834"/>
        <w:gridCol w:w="1134"/>
        <w:gridCol w:w="2976"/>
        <w:gridCol w:w="2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73" w:lineRule="exact"/>
              <w:ind w:left="4"/>
              <w:jc w:val="center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10"/>
                <w:szCs w:val="22"/>
                <w:lang w:eastAsia="en-US"/>
              </w:rPr>
              <w:t>№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spacing w:line="273" w:lineRule="exact"/>
              <w:ind w:left="6"/>
              <w:jc w:val="center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4"/>
                <w:szCs w:val="22"/>
                <w:lang w:eastAsia="en-US"/>
              </w:rPr>
              <w:t>Тема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76" w:lineRule="exact"/>
              <w:ind w:left="260" w:right="169" w:hanging="72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2"/>
                <w:szCs w:val="22"/>
                <w:lang w:eastAsia="en-US"/>
              </w:rPr>
              <w:t>Кол-во часов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line="276" w:lineRule="exact"/>
              <w:ind w:left="857" w:firstLine="259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2"/>
                <w:szCs w:val="22"/>
                <w:lang w:eastAsia="en-US"/>
              </w:rPr>
              <w:t>Форма проведения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pacing w:line="273" w:lineRule="exact"/>
              <w:ind w:left="19" w:right="3"/>
              <w:jc w:val="center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2"/>
                <w:szCs w:val="22"/>
                <w:lang w:eastAsia="en-US"/>
              </w:rPr>
              <w:t>ЦОР/ЭОР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7" w:lineRule="exact"/>
              <w:ind w:left="4" w:right="169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1-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spacing w:line="267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«Все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работы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хороши»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67" w:lineRule="exact"/>
              <w:ind w:left="10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Занятие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элементами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 xml:space="preserve">игры,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видеознакомство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pacing w:line="267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https://mycareer.pros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v.ru/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4" w:right="169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3-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4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«Кому,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что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нужно»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ind w:left="107" w:right="802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Дидактическая</w:t>
            </w:r>
            <w:r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 xml:space="preserve">игра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беседа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ind w:left="111"/>
              <w:rPr>
                <w:rFonts w:eastAsia="Times New Roman"/>
                <w:szCs w:val="22"/>
                <w:lang w:val="en-US" w:eastAsia="en-US"/>
              </w:rPr>
            </w:pPr>
            <w:r>
              <w:rPr>
                <w:rFonts w:eastAsia="Times New Roman"/>
                <w:spacing w:val="-2"/>
                <w:szCs w:val="22"/>
                <w:lang w:val="en-US" w:eastAsia="en-US"/>
              </w:rPr>
              <w:t>https://mycareer.pros v.ru/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4" w:right="169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5-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6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«Оденем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куклу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>на</w:t>
            </w:r>
          </w:p>
          <w:p>
            <w:pPr>
              <w:widowControl w:val="0"/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работу,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едем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на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работу»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ind w:left="107" w:righ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Занятие</w:t>
            </w:r>
            <w:r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</w:t>
            </w:r>
            <w:r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 xml:space="preserve">элементами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игры,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беседа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ind w:left="111"/>
              <w:rPr>
                <w:rFonts w:eastAsia="Times New Roman"/>
                <w:szCs w:val="22"/>
                <w:lang w:val="en-US" w:eastAsia="en-US"/>
              </w:rPr>
            </w:pPr>
            <w:r>
              <w:rPr>
                <w:rFonts w:eastAsia="Times New Roman"/>
                <w:spacing w:val="-2"/>
                <w:szCs w:val="22"/>
                <w:lang w:val="en-US" w:eastAsia="en-US"/>
              </w:rPr>
              <w:t>https://mycareer.pros v.ru/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4" w:right="169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7-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8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«Мы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строители»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Занятие</w:t>
            </w:r>
            <w:r>
              <w:rPr>
                <w:rFonts w:eastAsia="Times New Roman"/>
                <w:spacing w:val="-1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</w:t>
            </w:r>
            <w:r>
              <w:rPr>
                <w:rFonts w:eastAsia="Times New Roman"/>
                <w:spacing w:val="-1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элементами</w:t>
            </w:r>
            <w:r>
              <w:rPr>
                <w:rFonts w:eastAsia="Times New Roman"/>
                <w:spacing w:val="-1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 xml:space="preserve">игр,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видеознакомство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ind w:left="111"/>
              <w:rPr>
                <w:rFonts w:eastAsia="Times New Roman"/>
                <w:szCs w:val="22"/>
                <w:lang w:val="en-US" w:eastAsia="en-US"/>
              </w:rPr>
            </w:pPr>
            <w:r>
              <w:rPr>
                <w:rFonts w:eastAsia="Times New Roman"/>
                <w:spacing w:val="-2"/>
                <w:szCs w:val="22"/>
                <w:lang w:val="en-US" w:eastAsia="en-US"/>
              </w:rPr>
              <w:t>https://mycareer.pros v.ru/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4" w:right="49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9-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«Магазин»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Знакомство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атрибутами,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ролевая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игра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https://mycareer.pros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v.ru/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11-</w:t>
            </w:r>
          </w:p>
          <w:p>
            <w:pPr>
              <w:widowControl w:val="0"/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12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«Мы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идем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 xml:space="preserve">в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магазин»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ind w:left="107" w:right="153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Экскурсия. </w:t>
            </w:r>
            <w:r>
              <w:rPr>
                <w:rFonts w:eastAsia="Times New Roman"/>
                <w:szCs w:val="22"/>
                <w:lang w:eastAsia="en-US"/>
              </w:rPr>
              <w:t>Ролевая</w:t>
            </w:r>
            <w:r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игра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ind w:left="111"/>
              <w:rPr>
                <w:rFonts w:eastAsia="Times New Roman"/>
                <w:szCs w:val="22"/>
                <w:lang w:val="en-US" w:eastAsia="en-US"/>
              </w:rPr>
            </w:pPr>
            <w:r>
              <w:rPr>
                <w:rFonts w:eastAsia="Times New Roman"/>
                <w:spacing w:val="-2"/>
                <w:szCs w:val="22"/>
                <w:lang w:val="en-US" w:eastAsia="en-US"/>
              </w:rPr>
              <w:t>https://mycareer.pros v.ru/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13-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14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«Аптека»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Знакомство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атрибутами,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ролевая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игра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https://mycareer.pros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v.ru/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15-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16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«Больница»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Знакомство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атрибутами,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ролевая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игра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https://mycareer.pros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v.ru/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17-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18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«Какие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бывают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профессии»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6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Видеознакомство,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игровой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 xml:space="preserve"> час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https://mycareer.pros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v.ru/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19-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20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С.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Михалков</w:t>
            </w:r>
            <w:r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«Дядя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Степа»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Чтение,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беседы,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викторины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https://mycareer.pros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v.ru/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21-</w:t>
            </w:r>
          </w:p>
          <w:p>
            <w:pPr>
              <w:widowControl w:val="0"/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22-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23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ind w:left="105" w:right="22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«Дядя</w:t>
            </w:r>
            <w:r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 xml:space="preserve">Степа-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милиционер»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Экскурсия,</w:t>
            </w:r>
            <w:r>
              <w:rPr>
                <w:rFonts w:eastAsia="Times New Roman"/>
                <w:spacing w:val="2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видеоурок, встреча</w:t>
            </w:r>
            <w:r>
              <w:rPr>
                <w:rFonts w:eastAsia="Times New Roman"/>
                <w:spacing w:val="40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 работником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полиции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ind w:left="111"/>
              <w:rPr>
                <w:rFonts w:eastAsia="Times New Roman"/>
                <w:szCs w:val="22"/>
                <w:lang w:val="en-US" w:eastAsia="en-US"/>
              </w:rPr>
            </w:pPr>
            <w:r>
              <w:rPr>
                <w:rFonts w:eastAsia="Times New Roman"/>
                <w:spacing w:val="-2"/>
                <w:szCs w:val="22"/>
                <w:lang w:val="en-US" w:eastAsia="en-US"/>
              </w:rPr>
              <w:t>https://mycareer.pros v.ru/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24-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25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К.</w:t>
            </w:r>
            <w:r>
              <w:rPr>
                <w:rFonts w:eastAsia="Times New Roman"/>
                <w:spacing w:val="56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Чуковский</w:t>
            </w:r>
            <w:r>
              <w:rPr>
                <w:rFonts w:eastAsia="Times New Roman"/>
                <w:spacing w:val="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«Доктор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Айболит»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Игра-демонстрация,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викторина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https://mycareer.pros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v.ru/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26-</w:t>
            </w:r>
          </w:p>
          <w:p>
            <w:pPr>
              <w:widowControl w:val="0"/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27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ind w:left="105" w:right="22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В.</w:t>
            </w:r>
            <w:r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Маяковский</w:t>
            </w:r>
            <w:r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 xml:space="preserve">«Кем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быть»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Чтение,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беседа,</w:t>
            </w:r>
          </w:p>
          <w:p>
            <w:pPr>
              <w:widowControl w:val="0"/>
              <w:autoSpaceDE w:val="0"/>
              <w:autoSpaceDN w:val="0"/>
              <w:spacing w:line="270" w:lineRule="atLeast"/>
              <w:ind w:left="107" w:righ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обсуждение-</w:t>
            </w:r>
            <w:r>
              <w:rPr>
                <w:rFonts w:eastAsia="Times New Roman"/>
                <w:spacing w:val="-1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Кем</w:t>
            </w:r>
            <w:r>
              <w:rPr>
                <w:rFonts w:eastAsia="Times New Roman"/>
                <w:spacing w:val="-1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я</w:t>
            </w:r>
            <w:r>
              <w:rPr>
                <w:rFonts w:eastAsia="Times New Roman"/>
                <w:spacing w:val="-1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хотел бы быть?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ind w:left="111"/>
              <w:rPr>
                <w:rFonts w:eastAsia="Times New Roman"/>
                <w:szCs w:val="22"/>
                <w:lang w:val="en-US" w:eastAsia="en-US"/>
              </w:rPr>
            </w:pPr>
            <w:r>
              <w:rPr>
                <w:rFonts w:eastAsia="Times New Roman"/>
                <w:spacing w:val="-2"/>
                <w:szCs w:val="22"/>
                <w:lang w:val="en-US" w:eastAsia="en-US"/>
              </w:rPr>
              <w:t>https://mycareer.pros v.ru/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4" w:right="168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28-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Уход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за</w:t>
            </w:r>
            <w:r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цветами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0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Практика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6" w:right="19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https://mycareer.pros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29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2"/>
                <w:lang w:eastAsia="en-US"/>
              </w:rPr>
            </w:pP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2"/>
                <w:lang w:eastAsia="en-US"/>
              </w:rPr>
            </w:pP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v.ru/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30-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31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Профессия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повар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Экскурсия,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видеоурок,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викторина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https://mycareer.pros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v.ru/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32-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33</w:t>
            </w:r>
          </w:p>
        </w:tc>
        <w:tc>
          <w:tcPr>
            <w:tcW w:w="28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«Поварята»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Практикум</w:t>
            </w:r>
          </w:p>
        </w:tc>
        <w:tc>
          <w:tcPr>
            <w:tcW w:w="226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https://mycareer.pros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11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v.ru/</w:t>
            </w:r>
          </w:p>
        </w:tc>
      </w:tr>
    </w:tbl>
    <w:p>
      <w:pPr>
        <w:widowControl w:val="0"/>
        <w:autoSpaceDE w:val="0"/>
        <w:autoSpaceDN w:val="0"/>
        <w:rPr>
          <w:rFonts w:eastAsia="Times New Roman"/>
          <w:szCs w:val="28"/>
          <w:lang w:eastAsia="en-US"/>
        </w:rPr>
      </w:pPr>
    </w:p>
    <w:p>
      <w:pPr>
        <w:widowControl w:val="0"/>
        <w:autoSpaceDE w:val="0"/>
        <w:autoSpaceDN w:val="0"/>
        <w:spacing w:before="12"/>
        <w:rPr>
          <w:rFonts w:eastAsia="Times New Roman"/>
          <w:szCs w:val="28"/>
          <w:lang w:eastAsia="en-US"/>
        </w:rPr>
      </w:pPr>
    </w:p>
    <w:p>
      <w:pPr>
        <w:widowControl w:val="0"/>
        <w:autoSpaceDE w:val="0"/>
        <w:autoSpaceDN w:val="0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ind w:left="553" w:right="3"/>
        <w:jc w:val="center"/>
        <w:rPr>
          <w:rFonts w:eastAsia="Times New Roman"/>
          <w:b/>
          <w:szCs w:val="22"/>
          <w:lang w:eastAsia="en-US"/>
        </w:rPr>
      </w:pPr>
      <w:r>
        <w:rPr>
          <w:rFonts w:eastAsia="Times New Roman"/>
          <w:b/>
          <w:szCs w:val="22"/>
          <w:lang w:eastAsia="en-US"/>
        </w:rPr>
        <w:t>ТЕМАТИЧЕСКИЙ</w:t>
      </w:r>
      <w:r>
        <w:rPr>
          <w:rFonts w:eastAsia="Times New Roman"/>
          <w:b/>
          <w:spacing w:val="-3"/>
          <w:szCs w:val="22"/>
          <w:lang w:eastAsia="en-US"/>
        </w:rPr>
        <w:t xml:space="preserve"> </w:t>
      </w:r>
      <w:r>
        <w:rPr>
          <w:rFonts w:eastAsia="Times New Roman"/>
          <w:b/>
          <w:spacing w:val="-4"/>
          <w:szCs w:val="22"/>
          <w:lang w:eastAsia="en-US"/>
        </w:rPr>
        <w:t>ПЛАН</w:t>
      </w:r>
    </w:p>
    <w:p>
      <w:pPr>
        <w:widowControl w:val="0"/>
        <w:autoSpaceDE w:val="0"/>
        <w:autoSpaceDN w:val="0"/>
        <w:spacing w:line="274" w:lineRule="exact"/>
        <w:ind w:left="553"/>
        <w:jc w:val="center"/>
        <w:rPr>
          <w:rFonts w:eastAsia="Times New Roman"/>
          <w:b/>
          <w:szCs w:val="22"/>
          <w:lang w:eastAsia="en-US"/>
        </w:rPr>
      </w:pPr>
      <w:r>
        <w:rPr>
          <w:rFonts w:eastAsia="Times New Roman"/>
          <w:b/>
          <w:szCs w:val="22"/>
          <w:lang w:eastAsia="en-US"/>
        </w:rPr>
        <w:t xml:space="preserve">2 </w:t>
      </w:r>
      <w:r>
        <w:rPr>
          <w:rFonts w:eastAsia="Times New Roman"/>
          <w:b/>
          <w:spacing w:val="-2"/>
          <w:szCs w:val="22"/>
          <w:lang w:eastAsia="en-US"/>
        </w:rPr>
        <w:t>класс</w:t>
      </w:r>
    </w:p>
    <w:p>
      <w:pPr>
        <w:widowControl w:val="0"/>
        <w:autoSpaceDE w:val="0"/>
        <w:autoSpaceDN w:val="0"/>
        <w:spacing w:line="274" w:lineRule="exact"/>
        <w:ind w:left="553"/>
        <w:jc w:val="center"/>
        <w:rPr>
          <w:rFonts w:eastAsia="Times New Roman"/>
          <w:szCs w:val="22"/>
          <w:lang w:eastAsia="en-US"/>
        </w:rPr>
      </w:pPr>
      <w:r>
        <w:rPr>
          <w:rFonts w:eastAsia="Times New Roman"/>
          <w:b/>
          <w:szCs w:val="22"/>
          <w:lang w:eastAsia="en-US"/>
        </w:rPr>
        <w:t>Модуль</w:t>
      </w:r>
      <w:r>
        <w:rPr>
          <w:rFonts w:eastAsia="Times New Roman"/>
          <w:b/>
          <w:spacing w:val="-5"/>
          <w:szCs w:val="22"/>
          <w:lang w:eastAsia="en-US"/>
        </w:rPr>
        <w:t xml:space="preserve"> </w:t>
      </w:r>
      <w:r>
        <w:rPr>
          <w:rFonts w:eastAsia="Times New Roman"/>
          <w:b/>
          <w:szCs w:val="22"/>
          <w:lang w:eastAsia="en-US"/>
        </w:rPr>
        <w:t>II</w:t>
      </w:r>
      <w:r>
        <w:rPr>
          <w:rFonts w:eastAsia="Times New Roman"/>
          <w:b/>
          <w:spacing w:val="-3"/>
          <w:szCs w:val="22"/>
          <w:lang w:eastAsia="en-US"/>
        </w:rPr>
        <w:t xml:space="preserve"> </w:t>
      </w:r>
      <w:r>
        <w:rPr>
          <w:rFonts w:eastAsia="Times New Roman"/>
          <w:b/>
          <w:szCs w:val="22"/>
          <w:lang w:eastAsia="en-US"/>
        </w:rPr>
        <w:t>–</w:t>
      </w:r>
      <w:r>
        <w:rPr>
          <w:rFonts w:eastAsia="Times New Roman"/>
          <w:b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«Тропинка</w:t>
      </w:r>
      <w:r>
        <w:rPr>
          <w:rFonts w:eastAsia="Times New Roman"/>
          <w:spacing w:val="-4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в</w:t>
      </w:r>
      <w:r>
        <w:rPr>
          <w:rFonts w:eastAsia="Times New Roman"/>
          <w:spacing w:val="-4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мир</w:t>
      </w:r>
      <w:r>
        <w:rPr>
          <w:rFonts w:eastAsia="Times New Roman"/>
          <w:spacing w:val="-3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профессий»-34</w:t>
      </w:r>
      <w:r>
        <w:rPr>
          <w:rFonts w:eastAsia="Times New Roman"/>
          <w:spacing w:val="-2"/>
          <w:szCs w:val="22"/>
          <w:lang w:eastAsia="en-US"/>
        </w:rPr>
        <w:t xml:space="preserve"> </w:t>
      </w:r>
      <w:r>
        <w:rPr>
          <w:rFonts w:eastAsia="Times New Roman"/>
          <w:spacing w:val="-4"/>
          <w:szCs w:val="22"/>
          <w:lang w:eastAsia="en-US"/>
        </w:rPr>
        <w:t>часа</w:t>
      </w:r>
    </w:p>
    <w:p>
      <w:pPr>
        <w:widowControl w:val="0"/>
        <w:autoSpaceDE w:val="0"/>
        <w:autoSpaceDN w:val="0"/>
        <w:spacing w:before="54"/>
        <w:rPr>
          <w:rFonts w:eastAsia="Times New Roman"/>
          <w:sz w:val="20"/>
          <w:szCs w:val="28"/>
          <w:lang w:eastAsia="en-US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262"/>
        <w:gridCol w:w="1416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73" w:lineRule="exact"/>
              <w:ind w:right="224"/>
              <w:jc w:val="right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10"/>
                <w:szCs w:val="22"/>
                <w:lang w:eastAsia="en-US"/>
              </w:rPr>
              <w:t>№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73" w:lineRule="exact"/>
              <w:ind w:left="10"/>
              <w:jc w:val="center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4"/>
                <w:szCs w:val="22"/>
                <w:lang w:eastAsia="en-US"/>
              </w:rPr>
              <w:t>Тема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73" w:lineRule="exact"/>
              <w:ind w:left="329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2"/>
                <w:szCs w:val="22"/>
                <w:lang w:eastAsia="en-US"/>
              </w:rPr>
              <w:t>Кол-</w:t>
            </w:r>
            <w:r>
              <w:rPr>
                <w:rFonts w:eastAsia="Times New Roman"/>
                <w:b/>
                <w:spacing w:val="-5"/>
                <w:szCs w:val="22"/>
                <w:lang w:eastAsia="en-US"/>
              </w:rPr>
              <w:t>во</w:t>
            </w:r>
          </w:p>
          <w:p>
            <w:pPr>
              <w:widowControl w:val="0"/>
              <w:autoSpaceDE w:val="0"/>
              <w:autoSpaceDN w:val="0"/>
              <w:spacing w:line="259" w:lineRule="exact"/>
              <w:ind w:left="401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4"/>
                <w:szCs w:val="22"/>
                <w:lang w:eastAsia="en-US"/>
              </w:rPr>
              <w:t>часов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73" w:lineRule="exact"/>
              <w:ind w:left="12" w:right="1"/>
              <w:jc w:val="center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2"/>
                <w:szCs w:val="22"/>
                <w:lang w:eastAsia="en-US"/>
              </w:rPr>
              <w:t>Форма</w:t>
            </w:r>
          </w:p>
          <w:p>
            <w:pPr>
              <w:widowControl w:val="0"/>
              <w:autoSpaceDE w:val="0"/>
              <w:autoSpaceDN w:val="0"/>
              <w:spacing w:line="259" w:lineRule="exact"/>
              <w:ind w:left="12"/>
              <w:jc w:val="center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2"/>
                <w:szCs w:val="22"/>
                <w:lang w:eastAsia="en-US"/>
              </w:rP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right="27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1-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«Все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работы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хороши»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Занятие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элементами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игры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right="27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3-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4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«Разные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дома»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Конструирование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56" w:lineRule="exact"/>
              <w:ind w:right="27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5-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6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«Дачный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домик»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Аппликация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right="27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7-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8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«Профессия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повар»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Экскурсия,</w:t>
            </w:r>
            <w:r>
              <w:rPr>
                <w:rFonts w:eastAsia="Times New Roman"/>
                <w:spacing w:val="-7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дидактическая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игра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9-</w:t>
            </w:r>
          </w:p>
          <w:p>
            <w:pPr>
              <w:widowControl w:val="0"/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10-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11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«Парикмахерская»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6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Экскурсия,</w:t>
            </w:r>
            <w:r>
              <w:rPr>
                <w:rFonts w:eastAsia="Times New Roman"/>
                <w:spacing w:val="-6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сюжетно-ролевые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игры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12-</w:t>
            </w:r>
          </w:p>
          <w:p>
            <w:pPr>
              <w:widowControl w:val="0"/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13-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14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«Профессия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«Врач»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Занятие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элементами</w:t>
            </w:r>
            <w:r>
              <w:rPr>
                <w:rFonts w:eastAsia="Times New Roman"/>
                <w:spacing w:val="-9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игры,</w:t>
            </w:r>
            <w:r>
              <w:rPr>
                <w:rFonts w:eastAsia="Times New Roman"/>
                <w:spacing w:val="-9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приглашение школьного врача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15-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16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«Моя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профессия»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Игра-викторина,</w:t>
            </w:r>
            <w:r>
              <w:rPr>
                <w:rFonts w:eastAsia="Times New Roman"/>
                <w:spacing w:val="-7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сочинение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17-</w:t>
            </w:r>
          </w:p>
          <w:p>
            <w:pPr>
              <w:widowControl w:val="0"/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18-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19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«Почта»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6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Экскурсия,</w:t>
            </w:r>
            <w:r>
              <w:rPr>
                <w:rFonts w:eastAsia="Times New Roman"/>
                <w:spacing w:val="-6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сюжетно-ролевые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игры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20-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21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«Аптека»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Экскурсия,</w:t>
            </w:r>
            <w:r>
              <w:rPr>
                <w:rFonts w:eastAsia="Times New Roman"/>
                <w:spacing w:val="56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презентация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22-</w:t>
            </w:r>
          </w:p>
          <w:p>
            <w:pPr>
              <w:widowControl w:val="0"/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23-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24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ind w:left="108" w:right="362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«Мастерская</w:t>
            </w:r>
            <w:r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 xml:space="preserve">удивительная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профессия»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Дидактическая</w:t>
            </w:r>
            <w:r>
              <w:rPr>
                <w:rFonts w:eastAsia="Times New Roman"/>
                <w:spacing w:val="-7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игра,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конкурсы.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>КВН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25-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26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«Профессии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все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хороши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любую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выбирай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на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вкус»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Тематический</w:t>
            </w:r>
            <w:r>
              <w:rPr>
                <w:rFonts w:eastAsia="Times New Roman"/>
                <w:spacing w:val="-9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вечер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27-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28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Д.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Родари</w:t>
            </w:r>
            <w:r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«Чем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пахнут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ремёсла</w:t>
            </w:r>
            <w:r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Работа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текстами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29-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30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«Профессия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строителей»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Дидактическая</w:t>
            </w:r>
            <w:r>
              <w:rPr>
                <w:rFonts w:eastAsia="Times New Roman"/>
                <w:spacing w:val="-6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игра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31-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32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«Строительный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поединок»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Игра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соревнований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33-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34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«Путешествие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на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стройку»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Экскурсия,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беседа</w:t>
            </w:r>
          </w:p>
        </w:tc>
      </w:tr>
    </w:tbl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  <w:r>
        <w:rPr>
          <w:rFonts w:eastAsia="Times New Roman"/>
          <w:b/>
          <w:szCs w:val="22"/>
          <w:lang w:eastAsia="en-US"/>
        </w:rPr>
        <w:t>ТЕМАТИЧЕСКИЙ</w:t>
      </w:r>
      <w:r>
        <w:rPr>
          <w:rFonts w:eastAsia="Times New Roman"/>
          <w:b/>
          <w:spacing w:val="-3"/>
          <w:szCs w:val="22"/>
          <w:lang w:eastAsia="en-US"/>
        </w:rPr>
        <w:t xml:space="preserve"> </w:t>
      </w:r>
      <w:r>
        <w:rPr>
          <w:rFonts w:eastAsia="Times New Roman"/>
          <w:b/>
          <w:spacing w:val="-4"/>
          <w:szCs w:val="22"/>
          <w:lang w:eastAsia="en-US"/>
        </w:rPr>
        <w:t>ПЛАН</w:t>
      </w:r>
    </w:p>
    <w:p>
      <w:pPr>
        <w:widowControl w:val="0"/>
        <w:autoSpaceDE w:val="0"/>
        <w:autoSpaceDN w:val="0"/>
        <w:spacing w:line="274" w:lineRule="exact"/>
        <w:ind w:left="553"/>
        <w:jc w:val="center"/>
        <w:rPr>
          <w:rFonts w:eastAsia="Times New Roman"/>
          <w:b/>
          <w:szCs w:val="22"/>
          <w:lang w:eastAsia="en-US"/>
        </w:rPr>
      </w:pPr>
      <w:r>
        <w:rPr>
          <w:rFonts w:eastAsia="Times New Roman"/>
          <w:b/>
          <w:szCs w:val="22"/>
          <w:lang w:eastAsia="en-US"/>
        </w:rPr>
        <w:t xml:space="preserve">3 </w:t>
      </w:r>
      <w:r>
        <w:rPr>
          <w:rFonts w:eastAsia="Times New Roman"/>
          <w:b/>
          <w:spacing w:val="-2"/>
          <w:szCs w:val="22"/>
          <w:lang w:eastAsia="en-US"/>
        </w:rPr>
        <w:t>класс</w:t>
      </w:r>
    </w:p>
    <w:p>
      <w:pPr>
        <w:widowControl w:val="0"/>
        <w:autoSpaceDE w:val="0"/>
        <w:autoSpaceDN w:val="0"/>
        <w:spacing w:line="274" w:lineRule="exact"/>
        <w:ind w:left="553" w:right="1"/>
        <w:jc w:val="center"/>
        <w:rPr>
          <w:rFonts w:eastAsia="Times New Roman"/>
          <w:szCs w:val="22"/>
          <w:lang w:eastAsia="en-US"/>
        </w:rPr>
      </w:pPr>
      <w:r>
        <w:rPr>
          <w:rFonts w:eastAsia="Times New Roman"/>
          <w:b/>
          <w:szCs w:val="22"/>
          <w:lang w:eastAsia="en-US"/>
        </w:rPr>
        <w:t>Модуль</w:t>
      </w:r>
      <w:r>
        <w:rPr>
          <w:rFonts w:eastAsia="Times New Roman"/>
          <w:b/>
          <w:spacing w:val="54"/>
          <w:szCs w:val="22"/>
          <w:lang w:eastAsia="en-US"/>
        </w:rPr>
        <w:t xml:space="preserve"> </w:t>
      </w:r>
      <w:r>
        <w:rPr>
          <w:rFonts w:eastAsia="Times New Roman"/>
          <w:b/>
          <w:szCs w:val="22"/>
          <w:lang w:eastAsia="en-US"/>
        </w:rPr>
        <w:t>III</w:t>
      </w:r>
      <w:r>
        <w:rPr>
          <w:rFonts w:eastAsia="Times New Roman"/>
          <w:b/>
          <w:spacing w:val="-3"/>
          <w:szCs w:val="22"/>
          <w:lang w:eastAsia="en-US"/>
        </w:rPr>
        <w:t xml:space="preserve"> </w:t>
      </w:r>
      <w:r>
        <w:rPr>
          <w:rFonts w:eastAsia="Times New Roman"/>
          <w:b/>
          <w:szCs w:val="22"/>
          <w:lang w:eastAsia="en-US"/>
        </w:rPr>
        <w:t>–</w:t>
      </w:r>
      <w:r>
        <w:rPr>
          <w:rFonts w:eastAsia="Times New Roman"/>
          <w:b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«Разнообразный</w:t>
      </w:r>
      <w:r>
        <w:rPr>
          <w:rFonts w:eastAsia="Times New Roman"/>
          <w:spacing w:val="-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мир</w:t>
      </w:r>
      <w:r>
        <w:rPr>
          <w:rFonts w:eastAsia="Times New Roman"/>
          <w:spacing w:val="-6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 xml:space="preserve">профессий»-34 </w:t>
      </w:r>
      <w:r>
        <w:rPr>
          <w:rFonts w:eastAsia="Times New Roman"/>
          <w:spacing w:val="-4"/>
          <w:szCs w:val="22"/>
          <w:lang w:eastAsia="en-US"/>
        </w:rPr>
        <w:t>часа</w:t>
      </w:r>
    </w:p>
    <w:p>
      <w:pPr>
        <w:widowControl w:val="0"/>
        <w:autoSpaceDE w:val="0"/>
        <w:autoSpaceDN w:val="0"/>
        <w:spacing w:before="54"/>
        <w:rPr>
          <w:rFonts w:eastAsia="Times New Roman"/>
          <w:sz w:val="20"/>
          <w:szCs w:val="28"/>
          <w:lang w:eastAsia="en-US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262"/>
        <w:gridCol w:w="1416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75" w:lineRule="exact"/>
              <w:ind w:left="230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10"/>
                <w:szCs w:val="22"/>
                <w:lang w:eastAsia="en-US"/>
              </w:rPr>
              <w:t>№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75" w:lineRule="exact"/>
              <w:ind w:left="10"/>
              <w:jc w:val="center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4"/>
                <w:szCs w:val="22"/>
                <w:lang w:eastAsia="en-US"/>
              </w:rPr>
              <w:t>Тема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76" w:lineRule="exact"/>
              <w:ind w:left="401" w:right="310" w:hanging="72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2"/>
                <w:szCs w:val="22"/>
                <w:lang w:eastAsia="en-US"/>
              </w:rPr>
              <w:t>Кол-во часов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76" w:lineRule="exact"/>
              <w:ind w:left="1637" w:right="675" w:firstLine="259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2"/>
                <w:szCs w:val="22"/>
                <w:lang w:eastAsia="en-US"/>
              </w:rPr>
              <w:t>Форма 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1-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«Что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такое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профессия»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Игровые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программы,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3-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4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«У</w:t>
            </w:r>
            <w:r>
              <w:rPr>
                <w:rFonts w:eastAsia="Times New Roman"/>
                <w:spacing w:val="-8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кого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мастерок,</w:t>
            </w:r>
            <w:r>
              <w:rPr>
                <w:rFonts w:eastAsia="Times New Roman"/>
                <w:spacing w:val="-8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у</w:t>
            </w:r>
            <w:r>
              <w:rPr>
                <w:rFonts w:eastAsia="Times New Roman"/>
                <w:spacing w:val="-1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 xml:space="preserve">кого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молоток»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Беседа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элементами</w:t>
            </w:r>
            <w:r>
              <w:rPr>
                <w:rFonts w:eastAsia="Times New Roman"/>
                <w:spacing w:val="58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игры,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конкурс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5-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6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«Истоки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трудолюбия»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Игровой</w:t>
            </w:r>
            <w:r>
              <w:rPr>
                <w:rFonts w:eastAsia="Times New Roman"/>
                <w:spacing w:val="-8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>час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7-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8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«Домашний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помощник»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Игра-конкурс,</w:t>
            </w:r>
            <w:r>
              <w:rPr>
                <w:rFonts w:eastAsia="Times New Roman"/>
                <w:spacing w:val="5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сочинение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9-</w:t>
            </w:r>
          </w:p>
          <w:p>
            <w:pPr>
              <w:widowControl w:val="0"/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10-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11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«Мир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профессии»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Викторина,</w:t>
            </w:r>
            <w:r>
              <w:rPr>
                <w:rFonts w:eastAsia="Times New Roman"/>
                <w:spacing w:val="5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ролевая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игра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12-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13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«Угадай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профессии»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Занятие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элементами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игры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14-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15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«Какие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бывают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профессии»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Занятие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элементами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игры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16-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17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«Куда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уходят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поезда»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Занятие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 xml:space="preserve">элементами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игры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18-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19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«Моя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профессия»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КВН,</w:t>
            </w:r>
            <w:r>
              <w:rPr>
                <w:rFonts w:eastAsia="Times New Roman"/>
                <w:spacing w:val="56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20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«Наши</w:t>
            </w:r>
            <w:r>
              <w:rPr>
                <w:rFonts w:eastAsia="Times New Roman"/>
                <w:spacing w:val="-7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друзья-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книги»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1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Экскурсия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в</w:t>
            </w:r>
            <w:r>
              <w:rPr>
                <w:rFonts w:eastAsia="Times New Roman"/>
                <w:spacing w:val="57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городскую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библиотеку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21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«Откуда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сахар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пришел»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1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Презентация,</w:t>
            </w:r>
            <w:r>
              <w:rPr>
                <w:rFonts w:eastAsia="Times New Roman"/>
                <w:spacing w:val="56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беседа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22-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23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«Турнир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профессионалов»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Конкурс-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игра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24-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25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«Все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профессии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нужны,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>все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профессии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важны»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Дидактическая</w:t>
            </w:r>
            <w:r>
              <w:rPr>
                <w:rFonts w:eastAsia="Times New Roman"/>
                <w:spacing w:val="-6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игра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26-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27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«Строим</w:t>
            </w:r>
            <w:r>
              <w:rPr>
                <w:rFonts w:eastAsia="Times New Roman"/>
                <w:spacing w:val="-8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дом»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Экскурсия,</w:t>
            </w:r>
            <w:r>
              <w:rPr>
                <w:rFonts w:eastAsia="Times New Roman"/>
                <w:spacing w:val="56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конструирование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28-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29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«Операция-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десант»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Практикум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30-</w:t>
            </w:r>
          </w:p>
          <w:p>
            <w:pPr>
              <w:widowControl w:val="0"/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31-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32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«Уход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за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цветами»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Практикум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33-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34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«Кулинарный</w:t>
            </w:r>
            <w:r>
              <w:rPr>
                <w:rFonts w:eastAsia="Times New Roman"/>
                <w:spacing w:val="-8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поединок»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Шоу-программ,</w:t>
            </w:r>
            <w:r>
              <w:rPr>
                <w:rFonts w:eastAsia="Times New Roman"/>
                <w:spacing w:val="5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проект</w:t>
            </w:r>
          </w:p>
        </w:tc>
      </w:tr>
    </w:tbl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</w:p>
    <w:p>
      <w:pPr>
        <w:widowControl w:val="0"/>
        <w:autoSpaceDE w:val="0"/>
        <w:autoSpaceDN w:val="0"/>
        <w:spacing w:before="71"/>
        <w:ind w:left="553" w:right="3"/>
        <w:jc w:val="center"/>
        <w:rPr>
          <w:rFonts w:eastAsia="Times New Roman"/>
          <w:b/>
          <w:szCs w:val="22"/>
          <w:lang w:eastAsia="en-US"/>
        </w:rPr>
      </w:pPr>
      <w:r>
        <w:rPr>
          <w:rFonts w:eastAsia="Times New Roman"/>
          <w:b/>
          <w:szCs w:val="22"/>
          <w:lang w:eastAsia="en-US"/>
        </w:rPr>
        <w:t>ТЕМАТИЧЕСКИЙ</w:t>
      </w:r>
      <w:r>
        <w:rPr>
          <w:rFonts w:eastAsia="Times New Roman"/>
          <w:b/>
          <w:spacing w:val="-3"/>
          <w:szCs w:val="22"/>
          <w:lang w:eastAsia="en-US"/>
        </w:rPr>
        <w:t xml:space="preserve"> </w:t>
      </w:r>
      <w:r>
        <w:rPr>
          <w:rFonts w:eastAsia="Times New Roman"/>
          <w:b/>
          <w:spacing w:val="-4"/>
          <w:szCs w:val="22"/>
          <w:lang w:eastAsia="en-US"/>
        </w:rPr>
        <w:t>ПЛАН</w:t>
      </w:r>
    </w:p>
    <w:p>
      <w:pPr>
        <w:widowControl w:val="0"/>
        <w:autoSpaceDE w:val="0"/>
        <w:autoSpaceDN w:val="0"/>
        <w:spacing w:line="274" w:lineRule="exact"/>
        <w:ind w:left="553"/>
        <w:jc w:val="center"/>
        <w:rPr>
          <w:rFonts w:eastAsia="Times New Roman"/>
          <w:b/>
          <w:szCs w:val="22"/>
          <w:lang w:eastAsia="en-US"/>
        </w:rPr>
      </w:pPr>
      <w:r>
        <w:rPr>
          <w:rFonts w:eastAsia="Times New Roman"/>
          <w:b/>
          <w:szCs w:val="22"/>
          <w:lang w:eastAsia="en-US"/>
        </w:rPr>
        <w:t xml:space="preserve">4 </w:t>
      </w:r>
      <w:r>
        <w:rPr>
          <w:rFonts w:eastAsia="Times New Roman"/>
          <w:b/>
          <w:spacing w:val="-2"/>
          <w:szCs w:val="22"/>
          <w:lang w:eastAsia="en-US"/>
        </w:rPr>
        <w:t>класс</w:t>
      </w:r>
    </w:p>
    <w:p>
      <w:pPr>
        <w:widowControl w:val="0"/>
        <w:autoSpaceDE w:val="0"/>
        <w:autoSpaceDN w:val="0"/>
        <w:spacing w:line="274" w:lineRule="exact"/>
        <w:ind w:left="553" w:right="1"/>
        <w:jc w:val="center"/>
        <w:rPr>
          <w:rFonts w:eastAsia="Times New Roman"/>
          <w:szCs w:val="22"/>
          <w:lang w:eastAsia="en-US"/>
        </w:rPr>
      </w:pPr>
      <w:r>
        <w:rPr>
          <w:rFonts w:eastAsia="Times New Roman"/>
          <w:b/>
          <w:szCs w:val="22"/>
          <w:lang w:eastAsia="en-US"/>
        </w:rPr>
        <w:t>Модуль</w:t>
      </w:r>
      <w:r>
        <w:rPr>
          <w:rFonts w:eastAsia="Times New Roman"/>
          <w:b/>
          <w:spacing w:val="-1"/>
          <w:szCs w:val="22"/>
          <w:lang w:eastAsia="en-US"/>
        </w:rPr>
        <w:t xml:space="preserve"> </w:t>
      </w:r>
      <w:r>
        <w:rPr>
          <w:rFonts w:eastAsia="Times New Roman"/>
          <w:b/>
          <w:szCs w:val="22"/>
          <w:lang w:eastAsia="en-US"/>
        </w:rPr>
        <w:t>IV</w:t>
      </w:r>
      <w:r>
        <w:rPr>
          <w:rFonts w:eastAsia="Times New Roman"/>
          <w:b/>
          <w:spacing w:val="-2"/>
          <w:szCs w:val="22"/>
          <w:lang w:eastAsia="en-US"/>
        </w:rPr>
        <w:t xml:space="preserve"> </w:t>
      </w:r>
      <w:r>
        <w:rPr>
          <w:rFonts w:eastAsia="Times New Roman"/>
          <w:b/>
          <w:szCs w:val="22"/>
          <w:lang w:eastAsia="en-US"/>
        </w:rPr>
        <w:t>–</w:t>
      </w:r>
      <w:r>
        <w:rPr>
          <w:rFonts w:eastAsia="Times New Roman"/>
          <w:b/>
          <w:spacing w:val="3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«Все</w:t>
      </w:r>
      <w:r>
        <w:rPr>
          <w:rFonts w:eastAsia="Times New Roman"/>
          <w:spacing w:val="-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работы</w:t>
      </w:r>
      <w:r>
        <w:rPr>
          <w:rFonts w:eastAsia="Times New Roman"/>
          <w:spacing w:val="-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хороши!...»</w:t>
      </w:r>
      <w:r>
        <w:rPr>
          <w:rFonts w:eastAsia="Times New Roman"/>
          <w:spacing w:val="-9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 xml:space="preserve">-34 </w:t>
      </w:r>
      <w:r>
        <w:rPr>
          <w:rFonts w:eastAsia="Times New Roman"/>
          <w:spacing w:val="-4"/>
          <w:szCs w:val="22"/>
          <w:lang w:eastAsia="en-US"/>
        </w:rPr>
        <w:t>часа</w:t>
      </w:r>
    </w:p>
    <w:p>
      <w:pPr>
        <w:widowControl w:val="0"/>
        <w:autoSpaceDE w:val="0"/>
        <w:autoSpaceDN w:val="0"/>
        <w:spacing w:before="54"/>
        <w:rPr>
          <w:rFonts w:eastAsia="Times New Roman"/>
          <w:sz w:val="20"/>
          <w:szCs w:val="28"/>
          <w:lang w:eastAsia="en-US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262"/>
        <w:gridCol w:w="1416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75" w:lineRule="exact"/>
              <w:ind w:left="4"/>
              <w:jc w:val="center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10"/>
                <w:szCs w:val="22"/>
                <w:lang w:eastAsia="en-US"/>
              </w:rPr>
              <w:t>№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75" w:lineRule="exact"/>
              <w:ind w:left="10"/>
              <w:jc w:val="center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4"/>
                <w:szCs w:val="22"/>
                <w:lang w:eastAsia="en-US"/>
              </w:rPr>
              <w:t>Тема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76" w:lineRule="exact"/>
              <w:ind w:left="401" w:right="310" w:hanging="72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2"/>
                <w:szCs w:val="22"/>
                <w:lang w:eastAsia="en-US"/>
              </w:rPr>
              <w:t>Кол-во часов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76" w:lineRule="exact"/>
              <w:ind w:left="1666" w:right="1594" w:firstLine="231"/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pacing w:val="-4"/>
                <w:szCs w:val="22"/>
                <w:lang w:eastAsia="en-US"/>
              </w:rPr>
              <w:t xml:space="preserve">Форма </w:t>
            </w:r>
            <w:r>
              <w:rPr>
                <w:rFonts w:eastAsia="Times New Roman"/>
                <w:b/>
                <w:spacing w:val="-2"/>
                <w:szCs w:val="22"/>
                <w:lang w:eastAsia="en-US"/>
              </w:rP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4" w:right="169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1-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ind w:left="108" w:right="943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«Любое дело -мое счастливое</w:t>
            </w:r>
            <w:r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будущее»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Классный</w:t>
            </w:r>
            <w:r>
              <w:rPr>
                <w:rFonts w:eastAsia="Times New Roman"/>
                <w:spacing w:val="-9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час,</w:t>
            </w:r>
            <w:r>
              <w:rPr>
                <w:rFonts w:eastAsia="Times New Roman"/>
                <w:spacing w:val="-9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презентация,</w:t>
            </w:r>
            <w:r>
              <w:rPr>
                <w:rFonts w:eastAsia="Times New Roman"/>
                <w:spacing w:val="-9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работа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 xml:space="preserve">в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группах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4" w:right="169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3-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4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«По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дороге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идут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машины»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Беседы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-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тренинг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4" w:right="169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5-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6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«Все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работы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хороши»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Игра-конкурс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4" w:right="169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7-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8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«О</w:t>
            </w:r>
            <w:r>
              <w:rPr>
                <w:rFonts w:eastAsia="Times New Roman"/>
                <w:spacing w:val="56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профессии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продавец»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Беседа-тренинг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4" w:right="49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9-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«О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профессии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библиотекарь»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Беседа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элементами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игры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11-</w:t>
            </w:r>
          </w:p>
          <w:p>
            <w:pPr>
              <w:widowControl w:val="0"/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12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ind w:left="108" w:right="362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«Праздник</w:t>
            </w:r>
            <w:r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в</w:t>
            </w:r>
            <w:r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 xml:space="preserve">городе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Мастеров»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КВН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13-</w:t>
            </w:r>
          </w:p>
          <w:p>
            <w:pPr>
              <w:widowControl w:val="0"/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14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«Работники</w:t>
            </w:r>
            <w:r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издательств</w:t>
            </w:r>
            <w:r>
              <w:rPr>
                <w:rFonts w:eastAsia="Times New Roman"/>
                <w:spacing w:val="-1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 xml:space="preserve">и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типографии»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Экскурсия</w:t>
            </w:r>
            <w:r>
              <w:rPr>
                <w:rFonts w:eastAsia="Times New Roman"/>
                <w:spacing w:val="56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в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типографию,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ролевая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игра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15-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16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«Как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приходят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вести»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Беседа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элементами</w:t>
            </w:r>
            <w:r>
              <w:rPr>
                <w:rFonts w:eastAsia="Times New Roman"/>
                <w:spacing w:val="57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игры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17-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18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«Веселые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мастерские»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Игра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-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состязание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19-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20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«Путешествие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в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город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мастеров»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Профориентации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-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игра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21-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22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«Строительные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специальности»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Практикум,</w:t>
            </w:r>
            <w:r>
              <w:rPr>
                <w:rFonts w:eastAsia="Times New Roman"/>
                <w:spacing w:val="-6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защита</w:t>
            </w:r>
            <w:r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23-</w:t>
            </w:r>
          </w:p>
          <w:p>
            <w:pPr>
              <w:widowControl w:val="0"/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24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ind w:left="108" w:right="5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«Время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на</w:t>
            </w:r>
            <w:r>
              <w:rPr>
                <w:rFonts w:eastAsia="Times New Roman"/>
                <w:spacing w:val="-1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раздумье</w:t>
            </w:r>
            <w:r>
              <w:rPr>
                <w:rFonts w:eastAsia="Times New Roman"/>
                <w:spacing w:val="-1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не</w:t>
            </w:r>
            <w:r>
              <w:rPr>
                <w:rFonts w:eastAsia="Times New Roman"/>
                <w:spacing w:val="-9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теряй, с нами вместе трудись и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играй»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Игровой</w:t>
            </w:r>
            <w:r>
              <w:rPr>
                <w:rFonts w:eastAsia="Times New Roman"/>
                <w:spacing w:val="-8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вечер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25-</w:t>
            </w:r>
          </w:p>
          <w:p>
            <w:pPr>
              <w:widowControl w:val="0"/>
              <w:autoSpaceDE w:val="0"/>
              <w:autoSpaceDN w:val="0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26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«Знакомство</w:t>
            </w:r>
            <w:r>
              <w:rPr>
                <w:rFonts w:eastAsia="Times New Roman"/>
                <w:spacing w:val="-6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10"/>
                <w:szCs w:val="22"/>
                <w:lang w:eastAsia="en-US"/>
              </w:rPr>
              <w:t>с</w:t>
            </w:r>
          </w:p>
          <w:p>
            <w:pPr>
              <w:widowControl w:val="0"/>
              <w:autoSpaceDE w:val="0"/>
              <w:autoSpaceDN w:val="0"/>
              <w:spacing w:line="270" w:lineRule="atLeas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промышленными профессиями»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Конкурс-праздник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27-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28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71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«Человек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трудом</w:t>
            </w:r>
            <w:r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красен»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71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71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Игра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 xml:space="preserve"> соревнований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29-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30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«Успеешь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сам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-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>научи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другого»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Практикум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31-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32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«Чей</w:t>
            </w:r>
            <w:r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Cs w:val="22"/>
                <w:lang w:eastAsia="en-US"/>
              </w:rPr>
              <w:t>участок</w:t>
            </w:r>
            <w:r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лучше»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Практикум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33-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5"/>
                <w:szCs w:val="22"/>
                <w:lang w:eastAsia="en-US"/>
              </w:rPr>
              <w:t>34</w:t>
            </w:r>
          </w:p>
        </w:tc>
        <w:tc>
          <w:tcPr>
            <w:tcW w:w="3262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«Кулинарный</w:t>
            </w:r>
            <w:r>
              <w:rPr>
                <w:rFonts w:eastAsia="Times New Roman"/>
                <w:spacing w:val="-8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pacing w:val="-2"/>
                <w:szCs w:val="22"/>
                <w:lang w:eastAsia="en-US"/>
              </w:rPr>
              <w:t>поединок»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4537" w:type="dxa"/>
          </w:tcPr>
          <w:p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Практикум</w:t>
            </w:r>
          </w:p>
        </w:tc>
      </w:tr>
    </w:tbl>
    <w:p>
      <w:pPr>
        <w:sectPr>
          <w:pgSz w:w="11910" w:h="16840"/>
          <w:pgMar w:top="1040" w:right="580" w:bottom="1200" w:left="880" w:header="0" w:footer="971" w:gutter="0"/>
          <w:cols w:space="720" w:num="1"/>
        </w:sectPr>
      </w:pPr>
    </w:p>
    <w:p>
      <w:pPr>
        <w:widowControl w:val="0"/>
        <w:autoSpaceDE w:val="0"/>
        <w:autoSpaceDN w:val="0"/>
        <w:rPr>
          <w:rFonts w:eastAsia="Times New Roman"/>
          <w:szCs w:val="28"/>
          <w:lang w:eastAsia="en-US"/>
        </w:rPr>
      </w:pPr>
    </w:p>
    <w:p>
      <w:pPr>
        <w:widowControl w:val="0"/>
        <w:autoSpaceDE w:val="0"/>
        <w:autoSpaceDN w:val="0"/>
        <w:spacing w:before="6"/>
        <w:rPr>
          <w:rFonts w:eastAsia="Times New Roman"/>
          <w:szCs w:val="28"/>
          <w:lang w:eastAsia="en-US"/>
        </w:rPr>
      </w:pPr>
    </w:p>
    <w:p>
      <w:pPr>
        <w:widowControl w:val="0"/>
        <w:autoSpaceDE w:val="0"/>
        <w:autoSpaceDN w:val="0"/>
        <w:ind w:left="822"/>
        <w:rPr>
          <w:rFonts w:eastAsia="Times New Roman"/>
          <w:b/>
          <w:szCs w:val="22"/>
          <w:lang w:eastAsia="en-US"/>
        </w:rPr>
      </w:pPr>
      <w:r>
        <w:rPr>
          <w:rFonts w:eastAsia="Times New Roman"/>
          <w:b/>
          <w:szCs w:val="22"/>
          <w:u w:val="single"/>
          <w:lang w:eastAsia="en-US"/>
        </w:rPr>
        <w:t>ДЛЯ</w:t>
      </w:r>
      <w:r>
        <w:rPr>
          <w:rFonts w:eastAsia="Times New Roman"/>
          <w:b/>
          <w:spacing w:val="-1"/>
          <w:szCs w:val="22"/>
          <w:u w:val="single"/>
          <w:lang w:eastAsia="en-US"/>
        </w:rPr>
        <w:t xml:space="preserve"> </w:t>
      </w:r>
      <w:r>
        <w:rPr>
          <w:rFonts w:eastAsia="Times New Roman"/>
          <w:b/>
          <w:spacing w:val="-2"/>
          <w:szCs w:val="22"/>
          <w:u w:val="single"/>
          <w:lang w:eastAsia="en-US"/>
        </w:rPr>
        <w:t>ПЕДАГОГА</w:t>
      </w:r>
    </w:p>
    <w:p>
      <w:pPr>
        <w:widowControl w:val="0"/>
        <w:autoSpaceDE w:val="0"/>
        <w:autoSpaceDN w:val="0"/>
        <w:spacing w:before="72"/>
        <w:ind w:left="822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br w:type="column"/>
      </w:r>
      <w:r>
        <w:rPr>
          <w:rFonts w:eastAsia="Times New Roman"/>
          <w:b/>
          <w:bCs/>
          <w:sz w:val="28"/>
          <w:szCs w:val="28"/>
          <w:lang w:eastAsia="en-US"/>
        </w:rPr>
        <w:t>Методическое</w:t>
      </w:r>
      <w:r>
        <w:rPr>
          <w:rFonts w:eastAsia="Times New Roman"/>
          <w:b/>
          <w:bCs/>
          <w:spacing w:val="-1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  <w:lang w:eastAsia="en-US"/>
        </w:rPr>
        <w:t>обеспечение</w:t>
      </w:r>
    </w:p>
    <w:p>
      <w:pPr>
        <w:sectPr>
          <w:pgSz w:w="11910" w:h="16840"/>
          <w:pgMar w:top="1040" w:right="580" w:bottom="1200" w:left="880" w:header="0" w:footer="971" w:gutter="0"/>
          <w:cols w:equalWidth="0" w:num="2">
            <w:col w:w="2792" w:space="178"/>
            <w:col w:w="7480"/>
          </w:cols>
        </w:sectPr>
      </w:pPr>
    </w:p>
    <w:p>
      <w:pPr>
        <w:widowControl w:val="0"/>
        <w:numPr>
          <w:ilvl w:val="0"/>
          <w:numId w:val="4"/>
        </w:numPr>
        <w:tabs>
          <w:tab w:val="left" w:pos="1901"/>
        </w:tabs>
        <w:autoSpaceDE w:val="0"/>
        <w:autoSpaceDN w:val="0"/>
        <w:spacing w:before="131" w:line="360" w:lineRule="auto"/>
        <w:ind w:right="265" w:firstLine="707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Абросимова Л. Н. Программа по профессиональной ориентации младших школьников "Тропинка в профессию" // Научно-методический электронный журнал «Концепт». – 2014. – Т. 12. – С. 6–10. – URL</w:t>
      </w:r>
    </w:p>
    <w:p>
      <w:pPr>
        <w:widowControl w:val="0"/>
        <w:numPr>
          <w:ilvl w:val="0"/>
          <w:numId w:val="4"/>
        </w:numPr>
        <w:tabs>
          <w:tab w:val="left" w:pos="1813"/>
        </w:tabs>
        <w:autoSpaceDE w:val="0"/>
        <w:autoSpaceDN w:val="0"/>
        <w:spacing w:before="1" w:line="360" w:lineRule="auto"/>
        <w:ind w:right="276" w:firstLine="707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Багрова О.В.</w:t>
      </w:r>
      <w:r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Введение</w:t>
      </w:r>
      <w:r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в мир профессий.</w:t>
      </w:r>
      <w:r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/ О.В.</w:t>
      </w:r>
      <w:r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Багрова.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/</w:t>
      </w:r>
      <w:r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Волгоград. Издательство «Учитель», 2009 – 159с.</w:t>
      </w:r>
    </w:p>
    <w:p>
      <w:pPr>
        <w:widowControl w:val="0"/>
        <w:numPr>
          <w:ilvl w:val="0"/>
          <w:numId w:val="4"/>
        </w:numPr>
        <w:tabs>
          <w:tab w:val="left" w:pos="1948"/>
        </w:tabs>
        <w:autoSpaceDE w:val="0"/>
        <w:autoSpaceDN w:val="0"/>
        <w:spacing w:line="360" w:lineRule="auto"/>
        <w:ind w:right="407" w:firstLine="707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Елькина О.Ю. Путешествие в мир профессий. Программа с методическими рекомендациями для учителей 1 – 4 классов. М.: Образовательно-издательский центр «Академия» (2011)</w:t>
      </w:r>
    </w:p>
    <w:p>
      <w:pPr>
        <w:widowControl w:val="0"/>
        <w:numPr>
          <w:ilvl w:val="0"/>
          <w:numId w:val="4"/>
        </w:numPr>
        <w:tabs>
          <w:tab w:val="left" w:pos="1809"/>
        </w:tabs>
        <w:autoSpaceDE w:val="0"/>
        <w:autoSpaceDN w:val="0"/>
        <w:ind w:left="1809" w:hanging="27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Климов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Е.А.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Как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выбрать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профессию.</w:t>
      </w:r>
      <w:r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–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М.,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1991.</w:t>
      </w:r>
    </w:p>
    <w:p>
      <w:pPr>
        <w:widowControl w:val="0"/>
        <w:numPr>
          <w:ilvl w:val="0"/>
          <w:numId w:val="4"/>
        </w:numPr>
        <w:tabs>
          <w:tab w:val="left" w:pos="1842"/>
        </w:tabs>
        <w:autoSpaceDE w:val="0"/>
        <w:autoSpaceDN w:val="0"/>
        <w:spacing w:before="161"/>
        <w:ind w:left="1842" w:hanging="312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Прилипская</w:t>
      </w:r>
      <w:r>
        <w:rPr>
          <w:rFonts w:eastAsia="Times New Roman"/>
          <w:spacing w:val="26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Е.В.,</w:t>
      </w:r>
      <w:r>
        <w:rPr>
          <w:rFonts w:eastAsia="Times New Roman"/>
          <w:spacing w:val="2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Сухаревская</w:t>
      </w:r>
      <w:r>
        <w:rPr>
          <w:rFonts w:eastAsia="Times New Roman"/>
          <w:spacing w:val="29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Е.Ю.</w:t>
      </w:r>
      <w:r>
        <w:rPr>
          <w:rFonts w:eastAsia="Times New Roman"/>
          <w:spacing w:val="28"/>
          <w:sz w:val="28"/>
          <w:szCs w:val="22"/>
          <w:lang w:eastAsia="en-US"/>
        </w:rPr>
        <w:t xml:space="preserve">  </w:t>
      </w:r>
      <w:r>
        <w:rPr>
          <w:rFonts w:eastAsia="Times New Roman"/>
          <w:sz w:val="28"/>
          <w:szCs w:val="22"/>
          <w:lang w:eastAsia="en-US"/>
        </w:rPr>
        <w:t>Мир</w:t>
      </w:r>
      <w:r>
        <w:rPr>
          <w:rFonts w:eastAsia="Times New Roman"/>
          <w:spacing w:val="26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профессий.</w:t>
      </w:r>
      <w:r>
        <w:rPr>
          <w:rFonts w:eastAsia="Times New Roman"/>
          <w:spacing w:val="28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Издательство</w:t>
      </w:r>
    </w:p>
    <w:p>
      <w:pPr>
        <w:widowControl w:val="0"/>
        <w:autoSpaceDE w:val="0"/>
        <w:autoSpaceDN w:val="0"/>
        <w:spacing w:before="162"/>
        <w:ind w:left="822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«БАРО-ПРЕСС»,</w:t>
      </w:r>
      <w:r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Ростов-на-Дону,</w:t>
      </w:r>
      <w:r>
        <w:rPr>
          <w:rFonts w:eastAsia="Times New Roman"/>
          <w:spacing w:val="-8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2008</w:t>
      </w:r>
      <w:r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5"/>
          <w:sz w:val="28"/>
          <w:szCs w:val="28"/>
          <w:lang w:eastAsia="en-US"/>
        </w:rPr>
        <w:t>г.</w:t>
      </w:r>
    </w:p>
    <w:p>
      <w:pPr>
        <w:widowControl w:val="0"/>
        <w:numPr>
          <w:ilvl w:val="0"/>
          <w:numId w:val="4"/>
        </w:numPr>
        <w:tabs>
          <w:tab w:val="left" w:pos="1822"/>
        </w:tabs>
        <w:autoSpaceDE w:val="0"/>
        <w:autoSpaceDN w:val="0"/>
        <w:spacing w:before="161"/>
        <w:ind w:left="1822" w:hanging="292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Путь</w:t>
      </w:r>
      <w:r>
        <w:rPr>
          <w:rFonts w:eastAsia="Times New Roman"/>
          <w:spacing w:val="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к</w:t>
      </w:r>
      <w:r>
        <w:rPr>
          <w:rFonts w:eastAsia="Times New Roman"/>
          <w:spacing w:val="1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успеху.</w:t>
      </w:r>
      <w:r>
        <w:rPr>
          <w:rFonts w:eastAsia="Times New Roman"/>
          <w:spacing w:val="8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Информационно</w:t>
      </w:r>
      <w:r>
        <w:rPr>
          <w:rFonts w:eastAsia="Times New Roman"/>
          <w:spacing w:val="1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–</w:t>
      </w:r>
      <w:r>
        <w:rPr>
          <w:rFonts w:eastAsia="Times New Roman"/>
          <w:spacing w:val="7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справочный</w:t>
      </w:r>
      <w:r>
        <w:rPr>
          <w:rFonts w:eastAsia="Times New Roman"/>
          <w:spacing w:val="7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материал.</w:t>
      </w:r>
      <w:r>
        <w:rPr>
          <w:rFonts w:eastAsia="Times New Roman"/>
          <w:spacing w:val="45"/>
          <w:w w:val="15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2002</w:t>
      </w:r>
      <w:r>
        <w:rPr>
          <w:rFonts w:eastAsia="Times New Roman"/>
          <w:spacing w:val="8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год.</w:t>
      </w:r>
      <w:r>
        <w:rPr>
          <w:rFonts w:eastAsia="Times New Roman"/>
          <w:spacing w:val="11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10"/>
          <w:sz w:val="28"/>
          <w:szCs w:val="22"/>
          <w:lang w:eastAsia="en-US"/>
        </w:rPr>
        <w:t>–</w:t>
      </w:r>
    </w:p>
    <w:p>
      <w:pPr>
        <w:widowControl w:val="0"/>
        <w:autoSpaceDE w:val="0"/>
        <w:autoSpaceDN w:val="0"/>
        <w:spacing w:before="161"/>
        <w:ind w:left="822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16</w:t>
      </w:r>
      <w:r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5"/>
          <w:sz w:val="28"/>
          <w:szCs w:val="28"/>
          <w:lang w:eastAsia="en-US"/>
        </w:rPr>
        <w:t>с.</w:t>
      </w:r>
    </w:p>
    <w:p>
      <w:pPr>
        <w:widowControl w:val="0"/>
        <w:autoSpaceDE w:val="0"/>
        <w:autoSpaceDN w:val="0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136"/>
        <w:rPr>
          <w:rFonts w:eastAsia="Times New Roman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spacing w:before="1"/>
        <w:ind w:left="822"/>
        <w:rPr>
          <w:rFonts w:eastAsia="Times New Roman"/>
          <w:b/>
          <w:szCs w:val="22"/>
          <w:lang w:eastAsia="en-US"/>
        </w:rPr>
      </w:pPr>
      <w:r>
        <w:rPr>
          <w:rFonts w:eastAsia="Times New Roman"/>
          <w:b/>
          <w:szCs w:val="22"/>
          <w:u w:val="single"/>
          <w:lang w:eastAsia="en-US"/>
        </w:rPr>
        <w:t>ДЛЯ</w:t>
      </w:r>
      <w:r>
        <w:rPr>
          <w:rFonts w:eastAsia="Times New Roman"/>
          <w:b/>
          <w:spacing w:val="-3"/>
          <w:szCs w:val="22"/>
          <w:u w:val="single"/>
          <w:lang w:eastAsia="en-US"/>
        </w:rPr>
        <w:t xml:space="preserve"> </w:t>
      </w:r>
      <w:r>
        <w:rPr>
          <w:rFonts w:eastAsia="Times New Roman"/>
          <w:b/>
          <w:spacing w:val="-2"/>
          <w:szCs w:val="22"/>
          <w:u w:val="single"/>
          <w:lang w:eastAsia="en-US"/>
        </w:rPr>
        <w:t>УЧЕНИКОВ</w:t>
      </w:r>
    </w:p>
    <w:p>
      <w:pPr>
        <w:widowControl w:val="0"/>
        <w:autoSpaceDE w:val="0"/>
        <w:autoSpaceDN w:val="0"/>
        <w:spacing w:before="223"/>
        <w:rPr>
          <w:rFonts w:eastAsia="Times New Roman"/>
          <w:b/>
          <w:sz w:val="28"/>
          <w:szCs w:val="28"/>
          <w:lang w:eastAsia="en-US"/>
        </w:rPr>
      </w:pPr>
    </w:p>
    <w:p>
      <w:pPr>
        <w:widowControl w:val="0"/>
        <w:numPr>
          <w:ilvl w:val="0"/>
          <w:numId w:val="5"/>
        </w:numPr>
        <w:tabs>
          <w:tab w:val="left" w:pos="2237"/>
        </w:tabs>
        <w:autoSpaceDE w:val="0"/>
        <w:autoSpaceDN w:val="0"/>
        <w:spacing w:before="1" w:line="360" w:lineRule="auto"/>
        <w:ind w:right="1298" w:firstLine="707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Маршак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С.Я.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Сказки,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песни,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загадки.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/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С.Я.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Маршак –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М.: Издательство «Детская литература», 1987 – 192с.</w:t>
      </w:r>
    </w:p>
    <w:p>
      <w:pPr>
        <w:widowControl w:val="0"/>
        <w:numPr>
          <w:ilvl w:val="0"/>
          <w:numId w:val="5"/>
        </w:numPr>
        <w:tabs>
          <w:tab w:val="left" w:pos="2237"/>
        </w:tabs>
        <w:autoSpaceDE w:val="0"/>
        <w:autoSpaceDN w:val="0"/>
        <w:spacing w:before="1" w:line="360" w:lineRule="auto"/>
        <w:ind w:right="1621" w:firstLine="707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Михалков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С.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Дядя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Степа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и</w:t>
      </w:r>
      <w:r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другие.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/</w:t>
      </w:r>
      <w:r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С.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Михалков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–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М.: Издательство «Детская литература», 1989 -310с.</w:t>
      </w:r>
    </w:p>
    <w:p>
      <w:pPr>
        <w:widowControl w:val="0"/>
        <w:numPr>
          <w:ilvl w:val="0"/>
          <w:numId w:val="5"/>
        </w:numPr>
        <w:tabs>
          <w:tab w:val="left" w:pos="2237"/>
        </w:tabs>
        <w:autoSpaceDE w:val="0"/>
        <w:autoSpaceDN w:val="0"/>
        <w:spacing w:line="321" w:lineRule="exact"/>
        <w:ind w:left="2237" w:hanging="707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Маяковский</w:t>
      </w:r>
      <w:r>
        <w:rPr>
          <w:rFonts w:eastAsia="Times New Roman"/>
          <w:spacing w:val="-1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В.Кем</w:t>
      </w:r>
      <w:r>
        <w:rPr>
          <w:rFonts w:eastAsia="Times New Roman"/>
          <w:spacing w:val="-1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быть.М.:Издательство</w:t>
      </w:r>
      <w:r>
        <w:rPr>
          <w:rFonts w:eastAsia="Times New Roman"/>
          <w:spacing w:val="-10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Малыш,1987</w:t>
      </w:r>
      <w:r>
        <w:rPr>
          <w:rFonts w:eastAsia="Times New Roman"/>
          <w:spacing w:val="-8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10"/>
          <w:sz w:val="28"/>
          <w:szCs w:val="22"/>
          <w:lang w:eastAsia="en-US"/>
        </w:rPr>
        <w:t>г</w:t>
      </w:r>
    </w:p>
    <w:p>
      <w:pPr>
        <w:widowControl w:val="0"/>
        <w:numPr>
          <w:ilvl w:val="0"/>
          <w:numId w:val="5"/>
        </w:numPr>
        <w:tabs>
          <w:tab w:val="left" w:pos="2237"/>
        </w:tabs>
        <w:autoSpaceDE w:val="0"/>
        <w:autoSpaceDN w:val="0"/>
        <w:spacing w:before="161"/>
        <w:ind w:left="2237" w:hanging="707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Родари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Д.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Чем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пахнут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ремесла?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/</w:t>
      </w:r>
      <w:r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Д.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Родари –М.:</w:t>
      </w:r>
      <w:r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>
        <w:rPr>
          <w:rFonts w:eastAsia="Times New Roman"/>
          <w:spacing w:val="-2"/>
          <w:sz w:val="28"/>
          <w:szCs w:val="22"/>
          <w:lang w:eastAsia="en-US"/>
        </w:rPr>
        <w:t>Издательство</w:t>
      </w:r>
    </w:p>
    <w:p>
      <w:pPr>
        <w:widowControl w:val="0"/>
        <w:autoSpaceDE w:val="0"/>
        <w:autoSpaceDN w:val="0"/>
        <w:spacing w:before="160"/>
        <w:ind w:left="822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«Детская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литература»,</w:t>
      </w:r>
      <w:r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1989</w:t>
      </w:r>
      <w:r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pacing w:val="-4"/>
          <w:sz w:val="28"/>
          <w:szCs w:val="28"/>
          <w:lang w:eastAsia="en-US"/>
        </w:rPr>
        <w:t>15с.</w:t>
      </w:r>
    </w:p>
    <w:p>
      <w:pPr>
        <w:widowControl w:val="0"/>
        <w:numPr>
          <w:ilvl w:val="0"/>
          <w:numId w:val="5"/>
        </w:numPr>
        <w:tabs>
          <w:tab w:val="left" w:pos="2237"/>
        </w:tabs>
        <w:autoSpaceDE w:val="0"/>
        <w:autoSpaceDN w:val="0"/>
        <w:spacing w:before="163" w:line="360" w:lineRule="auto"/>
        <w:ind w:right="1300" w:firstLine="707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Успенский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Э.</w:t>
      </w:r>
      <w:r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Седьмая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профессия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Маши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Филиппенко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/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Э. Успенский – «Стрекоза», 2000 – 79с.</w:t>
      </w:r>
    </w:p>
    <w:p>
      <w:pPr>
        <w:widowControl w:val="0"/>
        <w:numPr>
          <w:ilvl w:val="0"/>
          <w:numId w:val="5"/>
        </w:numPr>
        <w:tabs>
          <w:tab w:val="left" w:pos="2237"/>
        </w:tabs>
        <w:autoSpaceDE w:val="0"/>
        <w:autoSpaceDN w:val="0"/>
        <w:spacing w:line="360" w:lineRule="auto"/>
        <w:ind w:right="838" w:firstLine="707"/>
        <w:rPr>
          <w:sz w:val="28"/>
        </w:rPr>
        <w:sectPr>
          <w:type w:val="continuous"/>
          <w:pgSz w:w="11910" w:h="16840"/>
          <w:pgMar w:top="720" w:right="580" w:bottom="280" w:left="880" w:header="0" w:footer="971" w:gutter="0"/>
          <w:cols w:space="720" w:num="1"/>
        </w:sectPr>
      </w:pPr>
      <w:r>
        <w:rPr>
          <w:rFonts w:eastAsia="Times New Roman"/>
          <w:sz w:val="28"/>
          <w:szCs w:val="22"/>
          <w:lang w:eastAsia="en-US"/>
        </w:rPr>
        <w:t>Френкель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П.Л.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Я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расту.</w:t>
      </w:r>
      <w:r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/</w:t>
      </w:r>
      <w:r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П.Л.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Френкель</w:t>
      </w:r>
      <w:r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–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М.:</w:t>
      </w:r>
      <w:r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Издательство</w:t>
      </w:r>
      <w:r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« Детская литература», 1986 – 56с.</w:t>
      </w:r>
    </w:p>
    <w:p>
      <w:pPr>
        <w:jc w:val="both"/>
        <w:rPr>
          <w:b/>
          <w:bCs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line="14" w:lineRule="auto"/>
      <w:rPr>
        <w:rFonts w:eastAsia="Times New Roman"/>
        <w:sz w:val="19"/>
        <w:szCs w:val="28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1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822" w:hanging="3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82" w:hanging="3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45" w:hanging="3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7" w:hanging="3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0" w:hanging="3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3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3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8" w:hanging="3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375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upperRoman"/>
      <w:lvlText w:val="%1"/>
      <w:lvlJc w:val="left"/>
      <w:pPr>
        <w:ind w:left="822" w:hanging="35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82" w:hanging="3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45" w:hanging="3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7" w:hanging="3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0" w:hanging="3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3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3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8" w:hanging="3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35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1741" w:hanging="2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10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63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34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5" w:hanging="212"/>
      </w:pPr>
      <w:rPr>
        <w:rFonts w:hint="default"/>
        <w:lang w:val="ru-RU" w:eastAsia="en-US" w:bidi="ar-SA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82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82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7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0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708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82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8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45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0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A3"/>
    <w:rsid w:val="00072D8B"/>
    <w:rsid w:val="00802DA3"/>
    <w:rsid w:val="05333BC3"/>
    <w:rsid w:val="0E112C71"/>
    <w:rsid w:val="19BB56C5"/>
    <w:rsid w:val="6604591F"/>
    <w:rsid w:val="6D2855B5"/>
    <w:rsid w:val="77EC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qFormat/>
    <w:uiPriority w:val="1"/>
    <w:pPr>
      <w:ind w:left="1530"/>
      <w:jc w:val="both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rFonts w:ascii="Segoe UI" w:hAnsi="Segoe UI" w:cs="Segoe UI"/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Body Text"/>
    <w:basedOn w:val="1"/>
    <w:qFormat/>
    <w:uiPriority w:val="1"/>
    <w:pPr>
      <w:ind w:left="822"/>
    </w:pPr>
    <w:rPr>
      <w:rFonts w:eastAsia="Times New Roman"/>
      <w:sz w:val="28"/>
      <w:szCs w:val="28"/>
      <w:lang w:eastAsia="en-US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9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styleId="10">
    <w:name w:val="List Paragraph"/>
    <w:basedOn w:val="1"/>
    <w:qFormat/>
    <w:uiPriority w:val="1"/>
    <w:pPr>
      <w:ind w:left="822" w:firstLine="707"/>
    </w:pPr>
    <w:rPr>
      <w:rFonts w:eastAsia="Times New Roman"/>
      <w:lang w:eastAsia="en-US"/>
    </w:rPr>
  </w:style>
  <w:style w:type="paragraph" w:customStyle="1" w:styleId="11">
    <w:name w:val="Table Paragraph"/>
    <w:basedOn w:val="1"/>
    <w:qFormat/>
    <w:uiPriority w:val="1"/>
    <w:pPr>
      <w:spacing w:line="268" w:lineRule="exact"/>
      <w:ind w:left="105"/>
    </w:pPr>
    <w:rPr>
      <w:rFonts w:eastAsia="Times New Roman"/>
      <w:lang w:eastAsia="en-US"/>
    </w:rPr>
  </w:style>
  <w:style w:type="character" w:customStyle="1" w:styleId="12">
    <w:name w:val="Текст выноски Знак"/>
    <w:basedOn w:val="3"/>
    <w:link w:val="5"/>
    <w:uiPriority w:val="0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4677</Words>
  <Characters>26665</Characters>
  <Lines>222</Lines>
  <Paragraphs>62</Paragraphs>
  <TotalTime>0</TotalTime>
  <ScaleCrop>false</ScaleCrop>
  <LinksUpToDate>false</LinksUpToDate>
  <CharactersWithSpaces>31280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2024-01-20T18:57:00Z</dcterms:created>
  <dc:creator>Anastasiya</dc:creator>
  <cp:lastModifiedBy>User</cp:lastModifiedBy>
  <cp:lastPrinted>2024-01-22T10:11:00Z</cp:lastPrinted>
  <dcterms:modified xsi:type="dcterms:W3CDTF">2024-03-06T09:09:17Z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702FE6E1DE4E418BAA8FA7010A140ACC_12</vt:lpwstr>
  </property>
</Properties>
</file>