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80B" w:rsidRDefault="008E38F5">
      <w:pPr>
        <w:pStyle w:val="a3"/>
        <w:rPr>
          <w:sz w:val="20"/>
        </w:rPr>
        <w:sectPr w:rsidR="0090480B">
          <w:type w:val="continuous"/>
          <w:pgSz w:w="11910" w:h="16840"/>
          <w:pgMar w:top="1040" w:right="708" w:bottom="280" w:left="1559" w:header="720" w:footer="720" w:gutter="0"/>
          <w:cols w:space="720"/>
        </w:sectPr>
      </w:pPr>
      <w:r>
        <w:rPr>
          <w:noProof/>
          <w:sz w:val="20"/>
          <w:lang w:eastAsia="ru-RU"/>
        </w:rPr>
        <w:drawing>
          <wp:inline distT="0" distB="0" distL="0" distR="0">
            <wp:extent cx="6123305" cy="8653915"/>
            <wp:effectExtent l="19050" t="0" r="0" b="0"/>
            <wp:docPr id="1" name="Рисунок 1" descr="C:\Users\User\Desktop\64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641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3305" cy="8653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480B" w:rsidRDefault="008B0099">
      <w:pPr>
        <w:pStyle w:val="a3"/>
        <w:spacing w:before="67"/>
        <w:ind w:left="4800" w:right="138" w:firstLine="2971"/>
        <w:jc w:val="right"/>
      </w:pPr>
      <w:r>
        <w:lastRenderedPageBreak/>
        <w:t>Приложение</w:t>
      </w:r>
      <w:r>
        <w:rPr>
          <w:spacing w:val="-18"/>
        </w:rPr>
        <w:t xml:space="preserve"> </w:t>
      </w:r>
      <w:r>
        <w:t>1 к</w:t>
      </w:r>
      <w:r>
        <w:rPr>
          <w:spacing w:val="-8"/>
        </w:rPr>
        <w:t xml:space="preserve"> </w:t>
      </w:r>
      <w:r>
        <w:t>приказу</w:t>
      </w:r>
      <w:r>
        <w:rPr>
          <w:spacing w:val="-11"/>
        </w:rPr>
        <w:t xml:space="preserve"> </w:t>
      </w:r>
      <w:r>
        <w:t>М</w:t>
      </w:r>
      <w:r>
        <w:t>Б</w:t>
      </w:r>
      <w:r>
        <w:t>ОУ</w:t>
      </w:r>
      <w:r>
        <w:rPr>
          <w:spacing w:val="-7"/>
        </w:rPr>
        <w:t xml:space="preserve"> </w:t>
      </w:r>
      <w:r>
        <w:t>«</w:t>
      </w:r>
      <w:proofErr w:type="spellStart"/>
      <w:r>
        <w:t>Шапошниковская</w:t>
      </w:r>
      <w:proofErr w:type="spellEnd"/>
      <w:r>
        <w:rPr>
          <w:spacing w:val="-7"/>
        </w:rPr>
        <w:t xml:space="preserve"> </w:t>
      </w:r>
      <w:r>
        <w:t xml:space="preserve">СОШ» от </w:t>
      </w:r>
      <w:r>
        <w:t>27</w:t>
      </w:r>
      <w:r>
        <w:t>.08.2024 года №</w:t>
      </w:r>
      <w:r>
        <w:t>64</w:t>
      </w:r>
      <w:r>
        <w:t>/1</w:t>
      </w:r>
      <w:r>
        <w:t>5</w:t>
      </w:r>
    </w:p>
    <w:p w:rsidR="0090480B" w:rsidRDefault="0090480B">
      <w:pPr>
        <w:pStyle w:val="a3"/>
      </w:pPr>
    </w:p>
    <w:p w:rsidR="0090480B" w:rsidRDefault="0090480B">
      <w:pPr>
        <w:pStyle w:val="a3"/>
        <w:spacing w:before="1"/>
      </w:pPr>
    </w:p>
    <w:p w:rsidR="0090480B" w:rsidRDefault="008B0099">
      <w:pPr>
        <w:pStyle w:val="a3"/>
        <w:spacing w:line="322" w:lineRule="exact"/>
        <w:ind w:left="57" w:right="63"/>
        <w:jc w:val="center"/>
      </w:pPr>
      <w:r>
        <w:rPr>
          <w:spacing w:val="-2"/>
        </w:rPr>
        <w:t>Порядок</w:t>
      </w:r>
    </w:p>
    <w:p w:rsidR="0090480B" w:rsidRDefault="008B0099">
      <w:pPr>
        <w:pStyle w:val="a3"/>
        <w:ind w:left="63" w:right="6"/>
        <w:jc w:val="center"/>
      </w:pPr>
      <w:r>
        <w:t>доступа</w:t>
      </w:r>
      <w:r>
        <w:rPr>
          <w:spacing w:val="-9"/>
        </w:rPr>
        <w:t xml:space="preserve"> </w:t>
      </w:r>
      <w:r>
        <w:t>специалистов</w:t>
      </w:r>
      <w:r>
        <w:rPr>
          <w:spacing w:val="-7"/>
        </w:rPr>
        <w:t xml:space="preserve"> </w:t>
      </w:r>
      <w:r>
        <w:t>учреждения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помещения,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которых</w:t>
      </w:r>
      <w:r>
        <w:rPr>
          <w:spacing w:val="-6"/>
        </w:rPr>
        <w:t xml:space="preserve"> </w:t>
      </w:r>
      <w:r>
        <w:rPr>
          <w:spacing w:val="-2"/>
        </w:rPr>
        <w:t>ведется</w:t>
      </w:r>
    </w:p>
    <w:p w:rsidR="0090480B" w:rsidRDefault="008B0099">
      <w:pPr>
        <w:pStyle w:val="a3"/>
        <w:spacing w:before="2"/>
        <w:ind w:left="1665" w:right="6"/>
        <w:jc w:val="center"/>
      </w:pPr>
      <w:r>
        <w:t>обработка</w:t>
      </w:r>
      <w:r>
        <w:rPr>
          <w:spacing w:val="-11"/>
        </w:rPr>
        <w:t xml:space="preserve"> </w:t>
      </w:r>
      <w:r>
        <w:t>персональных</w:t>
      </w:r>
      <w:r>
        <w:rPr>
          <w:spacing w:val="-9"/>
        </w:rPr>
        <w:t xml:space="preserve"> </w:t>
      </w:r>
      <w:r>
        <w:rPr>
          <w:spacing w:val="-2"/>
        </w:rPr>
        <w:t>данных</w:t>
      </w:r>
    </w:p>
    <w:p w:rsidR="0090480B" w:rsidRDefault="008B0099">
      <w:pPr>
        <w:pStyle w:val="a4"/>
        <w:numPr>
          <w:ilvl w:val="0"/>
          <w:numId w:val="2"/>
        </w:numPr>
        <w:tabs>
          <w:tab w:val="left" w:pos="1558"/>
        </w:tabs>
        <w:spacing w:before="321"/>
        <w:ind w:firstLine="698"/>
        <w:jc w:val="both"/>
        <w:rPr>
          <w:sz w:val="28"/>
        </w:rPr>
      </w:pPr>
      <w:proofErr w:type="gramStart"/>
      <w:r>
        <w:rPr>
          <w:sz w:val="28"/>
        </w:rPr>
        <w:t>Настоящий</w:t>
      </w:r>
      <w:r>
        <w:rPr>
          <w:spacing w:val="36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-18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-16"/>
          <w:sz w:val="28"/>
        </w:rPr>
        <w:t xml:space="preserve"> </w:t>
      </w:r>
      <w:r>
        <w:rPr>
          <w:sz w:val="28"/>
        </w:rPr>
        <w:t>сотрудников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помещение,</w:t>
      </w:r>
      <w:r>
        <w:rPr>
          <w:spacing w:val="-16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 xml:space="preserve">котором ведется обработка персональных данных, в </w:t>
      </w:r>
      <w:r>
        <w:rPr>
          <w:sz w:val="28"/>
        </w:rPr>
        <w:t>котором ведется обработка персональных данных (далее – Порядок) разработан в соответствии с Федеральным законом от 27 июля 2006 г. № 152 ФЗ «О персональных данных», Постановлением Правительства Российской Федерации от 15 сентября</w:t>
      </w:r>
      <w:r>
        <w:rPr>
          <w:spacing w:val="40"/>
          <w:sz w:val="28"/>
        </w:rPr>
        <w:t xml:space="preserve"> </w:t>
      </w:r>
      <w:r>
        <w:rPr>
          <w:sz w:val="28"/>
        </w:rPr>
        <w:t>2008 г. № 687 «Об утвержде</w:t>
      </w:r>
      <w:r>
        <w:rPr>
          <w:sz w:val="28"/>
        </w:rPr>
        <w:t>нии Положения об особенностях обработки</w:t>
      </w:r>
      <w:r>
        <w:rPr>
          <w:spacing w:val="-13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-11"/>
          <w:sz w:val="28"/>
        </w:rPr>
        <w:t xml:space="preserve"> </w:t>
      </w:r>
      <w:r>
        <w:rPr>
          <w:sz w:val="28"/>
        </w:rPr>
        <w:t>данных,</w:t>
      </w:r>
      <w:r>
        <w:rPr>
          <w:spacing w:val="-13"/>
          <w:sz w:val="28"/>
        </w:rPr>
        <w:t xml:space="preserve"> </w:t>
      </w:r>
      <w:r>
        <w:rPr>
          <w:sz w:val="28"/>
        </w:rPr>
        <w:t>осуществляемых</w:t>
      </w:r>
      <w:r>
        <w:rPr>
          <w:spacing w:val="-11"/>
          <w:sz w:val="28"/>
        </w:rPr>
        <w:t xml:space="preserve"> </w:t>
      </w:r>
      <w:r>
        <w:rPr>
          <w:sz w:val="28"/>
        </w:rPr>
        <w:t>без</w:t>
      </w:r>
      <w:r>
        <w:rPr>
          <w:spacing w:val="-15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12"/>
          <w:sz w:val="28"/>
        </w:rPr>
        <w:t xml:space="preserve"> </w:t>
      </w:r>
      <w:r>
        <w:rPr>
          <w:sz w:val="28"/>
        </w:rPr>
        <w:t>средств автоматизации», приказа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 xml:space="preserve">Федеральной службы безопасности Российской Федерации от 10 июля 2014 года № 378 «Об утверждении состава и содержания </w:t>
      </w:r>
      <w:r>
        <w:rPr>
          <w:sz w:val="28"/>
        </w:rPr>
        <w:t>организационных и технических мер по обеспечению безопасности персональных данных при их обработке в информационных системах</w:t>
      </w:r>
      <w:r>
        <w:rPr>
          <w:spacing w:val="-18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-17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-18"/>
          <w:sz w:val="28"/>
        </w:rPr>
        <w:t xml:space="preserve"> </w:t>
      </w:r>
      <w:r>
        <w:rPr>
          <w:sz w:val="28"/>
        </w:rPr>
        <w:t>с</w:t>
      </w:r>
      <w:r>
        <w:rPr>
          <w:spacing w:val="-17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18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17"/>
          <w:sz w:val="28"/>
        </w:rPr>
        <w:t xml:space="preserve"> </w:t>
      </w:r>
      <w:r>
        <w:rPr>
          <w:sz w:val="28"/>
        </w:rPr>
        <w:t>криптографической защиты информации, необходимых для выполнения установленных правител</w:t>
      </w:r>
      <w:r>
        <w:rPr>
          <w:sz w:val="28"/>
        </w:rPr>
        <w:t>ьством Российской Федерации требований к защите персональных данных для каждого из уровня защищенности» и другими нормативными правовыми</w:t>
      </w:r>
      <w:proofErr w:type="gramEnd"/>
      <w:r>
        <w:rPr>
          <w:sz w:val="28"/>
        </w:rPr>
        <w:t xml:space="preserve"> актами по информационной безопасности.</w:t>
      </w:r>
    </w:p>
    <w:p w:rsidR="0090480B" w:rsidRDefault="008B0099">
      <w:pPr>
        <w:pStyle w:val="a4"/>
        <w:numPr>
          <w:ilvl w:val="0"/>
          <w:numId w:val="2"/>
        </w:numPr>
        <w:tabs>
          <w:tab w:val="left" w:pos="1558"/>
        </w:tabs>
        <w:spacing w:line="242" w:lineRule="auto"/>
        <w:ind w:right="145" w:firstLine="698"/>
        <w:jc w:val="both"/>
        <w:rPr>
          <w:sz w:val="28"/>
        </w:rPr>
      </w:pPr>
      <w:r>
        <w:rPr>
          <w:sz w:val="28"/>
        </w:rPr>
        <w:t>Требования порядка подлежат неукоснительному исполнению всеми специалистами учре</w:t>
      </w:r>
      <w:r>
        <w:rPr>
          <w:sz w:val="28"/>
        </w:rPr>
        <w:t>ждения и посетителями учреждения.</w:t>
      </w:r>
    </w:p>
    <w:p w:rsidR="0090480B" w:rsidRDefault="008B0099">
      <w:pPr>
        <w:pStyle w:val="a4"/>
        <w:numPr>
          <w:ilvl w:val="0"/>
          <w:numId w:val="2"/>
        </w:numPr>
        <w:tabs>
          <w:tab w:val="left" w:pos="1558"/>
        </w:tabs>
        <w:ind w:right="145" w:firstLine="698"/>
        <w:jc w:val="both"/>
        <w:rPr>
          <w:sz w:val="28"/>
        </w:rPr>
      </w:pPr>
      <w:r>
        <w:rPr>
          <w:sz w:val="28"/>
        </w:rPr>
        <w:t>Ответственность</w:t>
      </w:r>
      <w:r>
        <w:rPr>
          <w:spacing w:val="-13"/>
          <w:sz w:val="28"/>
        </w:rPr>
        <w:t xml:space="preserve"> </w:t>
      </w:r>
      <w:r>
        <w:rPr>
          <w:sz w:val="28"/>
        </w:rPr>
        <w:t>за</w:t>
      </w:r>
      <w:r>
        <w:rPr>
          <w:spacing w:val="-15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-13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 xml:space="preserve">помещения отделов, в которых ведется обработка персональных данных, возлагается на </w:t>
      </w:r>
      <w:r>
        <w:rPr>
          <w:sz w:val="28"/>
        </w:rPr>
        <w:t>заместителей</w:t>
      </w:r>
      <w:r>
        <w:rPr>
          <w:sz w:val="28"/>
        </w:rPr>
        <w:t xml:space="preserve"> директора</w:t>
      </w:r>
      <w:r>
        <w:rPr>
          <w:sz w:val="28"/>
        </w:rPr>
        <w:t>.</w:t>
      </w:r>
    </w:p>
    <w:p w:rsidR="0090480B" w:rsidRDefault="008B0099">
      <w:pPr>
        <w:pStyle w:val="a4"/>
        <w:numPr>
          <w:ilvl w:val="0"/>
          <w:numId w:val="2"/>
        </w:numPr>
        <w:tabs>
          <w:tab w:val="left" w:pos="1558"/>
        </w:tabs>
        <w:ind w:firstLine="698"/>
        <w:jc w:val="both"/>
        <w:rPr>
          <w:sz w:val="28"/>
        </w:rPr>
      </w:pPr>
      <w:r>
        <w:rPr>
          <w:sz w:val="28"/>
        </w:rPr>
        <w:t>Помещения, в которых ведется обработка персональных данных, явл</w:t>
      </w:r>
      <w:r>
        <w:rPr>
          <w:sz w:val="28"/>
        </w:rPr>
        <w:t>яются помещениями с ограниченным доступом.</w:t>
      </w:r>
    </w:p>
    <w:p w:rsidR="0090480B" w:rsidRDefault="008B0099">
      <w:pPr>
        <w:pStyle w:val="a4"/>
        <w:numPr>
          <w:ilvl w:val="0"/>
          <w:numId w:val="2"/>
        </w:numPr>
        <w:tabs>
          <w:tab w:val="left" w:pos="1558"/>
        </w:tabs>
        <w:ind w:right="139" w:firstLine="698"/>
        <w:jc w:val="both"/>
        <w:rPr>
          <w:sz w:val="28"/>
        </w:rPr>
      </w:pPr>
      <w:r>
        <w:rPr>
          <w:sz w:val="28"/>
        </w:rPr>
        <w:t>Доступ</w:t>
      </w:r>
      <w:r>
        <w:rPr>
          <w:spacing w:val="-17"/>
          <w:sz w:val="28"/>
        </w:rPr>
        <w:t xml:space="preserve"> </w:t>
      </w:r>
      <w:r>
        <w:rPr>
          <w:sz w:val="28"/>
        </w:rPr>
        <w:t>специалистов</w:t>
      </w:r>
      <w:r>
        <w:rPr>
          <w:spacing w:val="-16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-16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помещения,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16"/>
          <w:sz w:val="28"/>
        </w:rPr>
        <w:t xml:space="preserve"> </w:t>
      </w:r>
      <w:r>
        <w:rPr>
          <w:sz w:val="28"/>
        </w:rPr>
        <w:t>ведется обработка персональных данных, осуществляется для выполнения ими своих служебных</w:t>
      </w:r>
      <w:r>
        <w:rPr>
          <w:spacing w:val="-18"/>
          <w:sz w:val="28"/>
        </w:rPr>
        <w:t xml:space="preserve"> </w:t>
      </w:r>
      <w:r>
        <w:rPr>
          <w:sz w:val="28"/>
        </w:rPr>
        <w:t>обязанностей,</w:t>
      </w:r>
      <w:r>
        <w:rPr>
          <w:spacing w:val="-17"/>
          <w:sz w:val="28"/>
        </w:rPr>
        <w:t xml:space="preserve"> </w:t>
      </w:r>
      <w:r>
        <w:rPr>
          <w:sz w:val="28"/>
        </w:rPr>
        <w:t>для</w:t>
      </w:r>
      <w:r>
        <w:rPr>
          <w:spacing w:val="-17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8"/>
          <w:sz w:val="28"/>
        </w:rPr>
        <w:t xml:space="preserve"> </w:t>
      </w:r>
      <w:r>
        <w:rPr>
          <w:sz w:val="28"/>
        </w:rPr>
        <w:t>производственных</w:t>
      </w:r>
      <w:r>
        <w:rPr>
          <w:spacing w:val="-10"/>
          <w:sz w:val="28"/>
        </w:rPr>
        <w:t xml:space="preserve"> </w:t>
      </w:r>
      <w:r>
        <w:rPr>
          <w:sz w:val="28"/>
        </w:rPr>
        <w:t>задач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выполнения возложен</w:t>
      </w:r>
      <w:r>
        <w:rPr>
          <w:sz w:val="28"/>
        </w:rPr>
        <w:t>ных на них функций.</w:t>
      </w:r>
    </w:p>
    <w:p w:rsidR="0090480B" w:rsidRDefault="008B0099">
      <w:pPr>
        <w:pStyle w:val="a4"/>
        <w:numPr>
          <w:ilvl w:val="1"/>
          <w:numId w:val="3"/>
        </w:numPr>
        <w:tabs>
          <w:tab w:val="left" w:pos="2266"/>
        </w:tabs>
        <w:ind w:left="862" w:right="139" w:firstLine="698"/>
        <w:jc w:val="both"/>
        <w:rPr>
          <w:sz w:val="28"/>
        </w:rPr>
      </w:pPr>
      <w:r>
        <w:rPr>
          <w:sz w:val="28"/>
        </w:rPr>
        <w:t xml:space="preserve">Доступ в помещение, в котором ведется обработка персональных данных, имеют только специалисты учреждения, чьи должности включены в утвержденный перечень должностей специалистов учреждения, допущенных к обработке персональных </w:t>
      </w:r>
      <w:r>
        <w:rPr>
          <w:spacing w:val="-2"/>
          <w:sz w:val="28"/>
        </w:rPr>
        <w:t>данных.</w:t>
      </w:r>
    </w:p>
    <w:p w:rsidR="0090480B" w:rsidRDefault="008B0099">
      <w:pPr>
        <w:pStyle w:val="a4"/>
        <w:numPr>
          <w:ilvl w:val="1"/>
          <w:numId w:val="3"/>
        </w:numPr>
        <w:tabs>
          <w:tab w:val="left" w:pos="2266"/>
        </w:tabs>
        <w:ind w:left="862" w:right="144" w:firstLine="698"/>
        <w:jc w:val="both"/>
        <w:rPr>
          <w:sz w:val="28"/>
        </w:rPr>
      </w:pPr>
      <w:r>
        <w:rPr>
          <w:sz w:val="28"/>
        </w:rPr>
        <w:t>Раб</w:t>
      </w:r>
      <w:r>
        <w:rPr>
          <w:sz w:val="28"/>
        </w:rPr>
        <w:t>отники учреждения, посетители, сотрудники сторонних организаций, прибывшие по служебной необходимости, для ознакомления с документами, оформления и представления в учреждение</w:t>
      </w:r>
      <w:r>
        <w:rPr>
          <w:spacing w:val="80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80"/>
          <w:sz w:val="28"/>
        </w:rPr>
        <w:t xml:space="preserve"> </w:t>
      </w:r>
      <w:r>
        <w:rPr>
          <w:sz w:val="28"/>
        </w:rPr>
        <w:t>допускаются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помещение</w:t>
      </w:r>
      <w:r>
        <w:rPr>
          <w:spacing w:val="80"/>
          <w:sz w:val="28"/>
        </w:rPr>
        <w:t xml:space="preserve"> </w:t>
      </w:r>
      <w:r>
        <w:rPr>
          <w:sz w:val="28"/>
        </w:rPr>
        <w:t>учреждения,</w:t>
      </w:r>
      <w:r>
        <w:rPr>
          <w:spacing w:val="80"/>
          <w:sz w:val="28"/>
        </w:rPr>
        <w:t xml:space="preserve"> </w:t>
      </w:r>
      <w:proofErr w:type="gramStart"/>
      <w:r>
        <w:rPr>
          <w:sz w:val="28"/>
        </w:rPr>
        <w:t>в</w:t>
      </w:r>
      <w:proofErr w:type="gramEnd"/>
    </w:p>
    <w:p w:rsidR="0090480B" w:rsidRDefault="0090480B">
      <w:pPr>
        <w:pStyle w:val="a4"/>
        <w:rPr>
          <w:sz w:val="28"/>
        </w:rPr>
        <w:sectPr w:rsidR="0090480B">
          <w:pgSz w:w="11910" w:h="16840"/>
          <w:pgMar w:top="1040" w:right="708" w:bottom="280" w:left="1559" w:header="720" w:footer="720" w:gutter="0"/>
          <w:cols w:space="720"/>
        </w:sectPr>
      </w:pPr>
    </w:p>
    <w:p w:rsidR="0090480B" w:rsidRDefault="008B0099">
      <w:pPr>
        <w:pStyle w:val="a3"/>
        <w:spacing w:before="67"/>
        <w:ind w:left="862" w:right="146"/>
        <w:jc w:val="both"/>
      </w:pPr>
      <w:proofErr w:type="gramStart"/>
      <w:r>
        <w:lastRenderedPageBreak/>
        <w:t xml:space="preserve">котором ведется </w:t>
      </w:r>
      <w:r>
        <w:t>обработка персональных данных, с разрешения лиц, допущенных в помещение, и находятся в помещении в присутствии специалистов учреждения, чьи должности включены в утвержденный перечень должностей специалистов учреждения, допущенных к обработке персональных д</w:t>
      </w:r>
      <w:r>
        <w:t>анных.</w:t>
      </w:r>
      <w:proofErr w:type="gramEnd"/>
    </w:p>
    <w:p w:rsidR="0090480B" w:rsidRDefault="008B0099">
      <w:pPr>
        <w:pStyle w:val="a4"/>
        <w:numPr>
          <w:ilvl w:val="1"/>
          <w:numId w:val="3"/>
        </w:numPr>
        <w:tabs>
          <w:tab w:val="left" w:pos="2266"/>
        </w:tabs>
        <w:spacing w:before="1"/>
        <w:ind w:left="862" w:right="143" w:firstLine="698"/>
        <w:jc w:val="both"/>
        <w:rPr>
          <w:sz w:val="28"/>
        </w:rPr>
      </w:pPr>
      <w:r>
        <w:rPr>
          <w:sz w:val="28"/>
        </w:rPr>
        <w:t>Работники учреждения, прибывшие в помещение в соответствии с приказом для проведения контрольных мероприятий, допускаются в помещение учреждения, в котором ведется обработка персональных данных, с согласования ответственного за кабинет.</w:t>
      </w:r>
    </w:p>
    <w:p w:rsidR="0090480B" w:rsidRDefault="008B0099">
      <w:pPr>
        <w:pStyle w:val="a4"/>
        <w:numPr>
          <w:ilvl w:val="1"/>
          <w:numId w:val="3"/>
        </w:numPr>
        <w:tabs>
          <w:tab w:val="left" w:pos="2266"/>
        </w:tabs>
        <w:spacing w:before="1"/>
        <w:ind w:left="862" w:right="143" w:firstLine="698"/>
        <w:jc w:val="both"/>
        <w:rPr>
          <w:sz w:val="28"/>
        </w:rPr>
      </w:pPr>
      <w:r>
        <w:rPr>
          <w:sz w:val="28"/>
        </w:rPr>
        <w:t>Сотрудники к</w:t>
      </w:r>
      <w:r>
        <w:rPr>
          <w:sz w:val="28"/>
        </w:rPr>
        <w:t>онтролирующих органов допускаются в помещение учреждения, в котором ведется обработка персональных данных, при наличии соответствующего предписания на проведение контрольных мероприятий с разрешения руководителя учреждения (лица, его замещающего) в присутс</w:t>
      </w:r>
      <w:r>
        <w:rPr>
          <w:sz w:val="28"/>
        </w:rPr>
        <w:t>твии ответственного за помещение.</w:t>
      </w:r>
    </w:p>
    <w:p w:rsidR="0090480B" w:rsidRDefault="008B0099">
      <w:pPr>
        <w:pStyle w:val="a4"/>
        <w:numPr>
          <w:ilvl w:val="1"/>
          <w:numId w:val="3"/>
        </w:numPr>
        <w:tabs>
          <w:tab w:val="left" w:pos="2266"/>
        </w:tabs>
        <w:spacing w:before="1"/>
        <w:ind w:left="862" w:right="144" w:firstLine="698"/>
        <w:jc w:val="both"/>
        <w:rPr>
          <w:sz w:val="28"/>
        </w:rPr>
      </w:pPr>
      <w:r>
        <w:rPr>
          <w:sz w:val="28"/>
        </w:rPr>
        <w:t>Ознакомление с персональными данными лиц, прибывших для проведения контрольных мероприятий, осуществляется в объеме, предусмотренном планом проверки.</w:t>
      </w:r>
    </w:p>
    <w:p w:rsidR="0090480B" w:rsidRDefault="008B0099">
      <w:pPr>
        <w:pStyle w:val="a4"/>
        <w:numPr>
          <w:ilvl w:val="1"/>
          <w:numId w:val="3"/>
        </w:numPr>
        <w:tabs>
          <w:tab w:val="left" w:pos="2266"/>
        </w:tabs>
        <w:ind w:left="862" w:firstLine="698"/>
        <w:jc w:val="both"/>
        <w:rPr>
          <w:sz w:val="28"/>
        </w:rPr>
      </w:pPr>
      <w:proofErr w:type="gramStart"/>
      <w:r>
        <w:rPr>
          <w:sz w:val="28"/>
        </w:rPr>
        <w:t>Технические специалисты и специалисты, обслуживающие здание, прибывшие в</w:t>
      </w:r>
      <w:r>
        <w:rPr>
          <w:sz w:val="28"/>
        </w:rPr>
        <w:t xml:space="preserve"> помещение учреждения, в котором ведется обработка персональных данных, для выполнения своих должностных обязанностей, допускаются в помещение, в котором ведется обработка персональных данных, с ведома лиц, допущенных в помещение, и в их присутствии.</w:t>
      </w:r>
      <w:proofErr w:type="gramEnd"/>
      <w:r>
        <w:rPr>
          <w:sz w:val="28"/>
        </w:rPr>
        <w:t xml:space="preserve"> Специ</w:t>
      </w:r>
      <w:r>
        <w:rPr>
          <w:sz w:val="28"/>
        </w:rPr>
        <w:t>алисты учреждения при проведении работ указанными выше специалистами обязаны принять меры по исключению</w:t>
      </w:r>
      <w:r>
        <w:rPr>
          <w:spacing w:val="-2"/>
          <w:sz w:val="28"/>
        </w:rPr>
        <w:t xml:space="preserve"> </w:t>
      </w:r>
      <w:r>
        <w:rPr>
          <w:sz w:val="28"/>
        </w:rPr>
        <w:t>ознакомления прибывших</w:t>
      </w:r>
      <w:r>
        <w:rPr>
          <w:spacing w:val="-1"/>
          <w:sz w:val="28"/>
        </w:rPr>
        <w:t xml:space="preserve"> </w:t>
      </w:r>
      <w:r>
        <w:rPr>
          <w:sz w:val="28"/>
        </w:rPr>
        <w:t>специалистов с персональными данными. В случае служебной необходимости вышеуказанные специалисты могут быть ознакомлены с персона</w:t>
      </w:r>
      <w:r>
        <w:rPr>
          <w:sz w:val="28"/>
        </w:rPr>
        <w:t>льными данными в установленном порядке, в объеме, необходимом для выполнения ими своих должностных обязанностей.</w:t>
      </w:r>
    </w:p>
    <w:p w:rsidR="0090480B" w:rsidRDefault="008B0099">
      <w:pPr>
        <w:pStyle w:val="a4"/>
        <w:numPr>
          <w:ilvl w:val="1"/>
          <w:numId w:val="3"/>
        </w:numPr>
        <w:tabs>
          <w:tab w:val="left" w:pos="2266"/>
        </w:tabs>
        <w:ind w:left="862" w:right="144" w:firstLine="698"/>
        <w:jc w:val="both"/>
        <w:rPr>
          <w:sz w:val="28"/>
        </w:rPr>
      </w:pPr>
      <w:r>
        <w:rPr>
          <w:sz w:val="28"/>
        </w:rPr>
        <w:t>Специалисты сторонних организаций, прибывшие в помещение, в котором ведется обработка персональных данных, для выполнения работ, оказания услуг</w:t>
      </w:r>
      <w:r>
        <w:rPr>
          <w:sz w:val="28"/>
        </w:rPr>
        <w:t xml:space="preserve"> в соответствии с заключенными учреждением государственными контрактами (договорами) допускаются в помещение с разрешения руководителя учреждения (лица его замещающего).</w:t>
      </w:r>
    </w:p>
    <w:p w:rsidR="0090480B" w:rsidRDefault="008B0099">
      <w:pPr>
        <w:pStyle w:val="a3"/>
        <w:ind w:left="128"/>
      </w:pPr>
      <w:r>
        <w:t>При</w:t>
      </w:r>
      <w:r>
        <w:rPr>
          <w:spacing w:val="-4"/>
        </w:rPr>
        <w:t xml:space="preserve"> </w:t>
      </w:r>
      <w:r>
        <w:t>проведении</w:t>
      </w:r>
      <w:r>
        <w:rPr>
          <w:spacing w:val="-4"/>
        </w:rPr>
        <w:t xml:space="preserve"> </w:t>
      </w:r>
      <w:r>
        <w:t>таких</w:t>
      </w:r>
      <w:r>
        <w:rPr>
          <w:spacing w:val="-7"/>
        </w:rPr>
        <w:t xml:space="preserve"> </w:t>
      </w:r>
      <w:r>
        <w:t>работ</w:t>
      </w:r>
      <w:r>
        <w:rPr>
          <w:spacing w:val="-5"/>
        </w:rPr>
        <w:t xml:space="preserve"> </w:t>
      </w:r>
      <w:r>
        <w:t>специалисты</w:t>
      </w:r>
      <w:r>
        <w:rPr>
          <w:spacing w:val="-4"/>
        </w:rPr>
        <w:t xml:space="preserve"> </w:t>
      </w:r>
      <w:r>
        <w:t>учреждения</w:t>
      </w:r>
      <w:r>
        <w:rPr>
          <w:spacing w:val="-4"/>
        </w:rPr>
        <w:t xml:space="preserve"> </w:t>
      </w:r>
      <w:r>
        <w:t>обязаны</w:t>
      </w:r>
      <w:r>
        <w:rPr>
          <w:spacing w:val="-7"/>
        </w:rPr>
        <w:t xml:space="preserve"> </w:t>
      </w:r>
      <w:r>
        <w:t>принять</w:t>
      </w:r>
      <w:r>
        <w:rPr>
          <w:spacing w:val="-6"/>
        </w:rPr>
        <w:t xml:space="preserve"> </w:t>
      </w:r>
      <w:r>
        <w:t>меры по исключению о</w:t>
      </w:r>
      <w:r>
        <w:t>знакомления специалистов сторонних организаций с персональными данными.</w:t>
      </w:r>
    </w:p>
    <w:p w:rsidR="0090480B" w:rsidRDefault="008B0099">
      <w:pPr>
        <w:pStyle w:val="a4"/>
        <w:numPr>
          <w:ilvl w:val="1"/>
          <w:numId w:val="4"/>
        </w:numPr>
        <w:tabs>
          <w:tab w:val="left" w:pos="2266"/>
        </w:tabs>
        <w:ind w:left="862" w:right="140" w:firstLine="698"/>
        <w:jc w:val="both"/>
        <w:rPr>
          <w:sz w:val="28"/>
        </w:rPr>
      </w:pPr>
      <w:r>
        <w:rPr>
          <w:sz w:val="28"/>
        </w:rPr>
        <w:t>Помещения, в которых ведется обработка персональных данных, по окончании рабочего дня должны закрываться на ключ и сдаваться под охрану.</w:t>
      </w:r>
    </w:p>
    <w:p w:rsidR="0090480B" w:rsidRDefault="008B0099">
      <w:pPr>
        <w:pStyle w:val="a4"/>
        <w:numPr>
          <w:ilvl w:val="1"/>
          <w:numId w:val="4"/>
        </w:numPr>
        <w:tabs>
          <w:tab w:val="left" w:pos="2266"/>
        </w:tabs>
        <w:spacing w:before="1"/>
        <w:ind w:left="862" w:right="146" w:firstLine="698"/>
        <w:jc w:val="both"/>
        <w:rPr>
          <w:sz w:val="28"/>
        </w:rPr>
      </w:pPr>
      <w:r>
        <w:rPr>
          <w:sz w:val="28"/>
        </w:rPr>
        <w:t xml:space="preserve">Вскрытие и сдачу помещения под охрану </w:t>
      </w:r>
      <w:r>
        <w:rPr>
          <w:sz w:val="28"/>
        </w:rPr>
        <w:t>осуществляют специалисты учреждения, допущенные в данное помещение.</w:t>
      </w:r>
    </w:p>
    <w:p w:rsidR="0090480B" w:rsidRDefault="008B0099">
      <w:pPr>
        <w:pStyle w:val="a4"/>
        <w:numPr>
          <w:ilvl w:val="1"/>
          <w:numId w:val="4"/>
        </w:numPr>
        <w:tabs>
          <w:tab w:val="left" w:pos="2266"/>
        </w:tabs>
        <w:ind w:left="862" w:right="145" w:firstLine="698"/>
        <w:jc w:val="both"/>
        <w:rPr>
          <w:sz w:val="28"/>
        </w:rPr>
      </w:pPr>
      <w:r>
        <w:rPr>
          <w:sz w:val="28"/>
        </w:rPr>
        <w:t>При сдаче помещения под охрану</w:t>
      </w:r>
      <w:r>
        <w:rPr>
          <w:spacing w:val="-1"/>
          <w:sz w:val="28"/>
        </w:rPr>
        <w:t xml:space="preserve"> </w:t>
      </w:r>
      <w:r>
        <w:rPr>
          <w:sz w:val="28"/>
        </w:rPr>
        <w:t>специалисты учреждения обязаны выполнить следующие мероприятия:</w:t>
      </w:r>
    </w:p>
    <w:p w:rsidR="0090480B" w:rsidRDefault="0090480B">
      <w:pPr>
        <w:pStyle w:val="a4"/>
        <w:rPr>
          <w:sz w:val="28"/>
        </w:rPr>
        <w:sectPr w:rsidR="0090480B">
          <w:pgSz w:w="11910" w:h="16840"/>
          <w:pgMar w:top="1040" w:right="708" w:bottom="280" w:left="1559" w:header="720" w:footer="720" w:gutter="0"/>
          <w:cols w:space="720"/>
        </w:sectPr>
      </w:pPr>
    </w:p>
    <w:p w:rsidR="0090480B" w:rsidRDefault="008B0099">
      <w:pPr>
        <w:pStyle w:val="a3"/>
        <w:spacing w:before="67" w:line="242" w:lineRule="auto"/>
        <w:ind w:left="851"/>
      </w:pPr>
      <w:r>
        <w:lastRenderedPageBreak/>
        <w:t>убрать</w:t>
      </w:r>
      <w:r>
        <w:rPr>
          <w:spacing w:val="-5"/>
        </w:rPr>
        <w:t xml:space="preserve"> </w:t>
      </w:r>
      <w:r>
        <w:t>документы</w:t>
      </w:r>
      <w:r>
        <w:rPr>
          <w:spacing w:val="-5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персональными</w:t>
      </w:r>
      <w:r>
        <w:rPr>
          <w:spacing w:val="-5"/>
        </w:rPr>
        <w:t xml:space="preserve"> </w:t>
      </w:r>
      <w:r>
        <w:t>данными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шкафы,</w:t>
      </w:r>
      <w:r>
        <w:rPr>
          <w:spacing w:val="-5"/>
        </w:rPr>
        <w:t xml:space="preserve"> </w:t>
      </w:r>
      <w:r>
        <w:t>сейфы</w:t>
      </w:r>
      <w:r>
        <w:rPr>
          <w:spacing w:val="-4"/>
        </w:rPr>
        <w:t xml:space="preserve"> </w:t>
      </w:r>
      <w:r>
        <w:t xml:space="preserve">или </w:t>
      </w:r>
      <w:r>
        <w:rPr>
          <w:spacing w:val="-2"/>
        </w:rPr>
        <w:t>запирающиеся</w:t>
      </w:r>
      <w:r>
        <w:rPr>
          <w:spacing w:val="-2"/>
        </w:rPr>
        <w:t xml:space="preserve"> </w:t>
      </w:r>
      <w:r>
        <w:t>шкафы;</w:t>
      </w:r>
      <w:r>
        <w:rPr>
          <w:spacing w:val="-6"/>
        </w:rPr>
        <w:t xml:space="preserve"> </w:t>
      </w:r>
      <w:r>
        <w:t>выключить</w:t>
      </w:r>
      <w:r>
        <w:rPr>
          <w:spacing w:val="-11"/>
        </w:rPr>
        <w:t xml:space="preserve"> </w:t>
      </w:r>
      <w:r>
        <w:t>установленным</w:t>
      </w:r>
      <w:r>
        <w:rPr>
          <w:spacing w:val="-9"/>
        </w:rPr>
        <w:t xml:space="preserve"> </w:t>
      </w:r>
      <w:r>
        <w:t>порядком</w:t>
      </w:r>
      <w:r>
        <w:rPr>
          <w:spacing w:val="-6"/>
        </w:rPr>
        <w:t xml:space="preserve"> </w:t>
      </w:r>
      <w:r>
        <w:t>вычислительную</w:t>
      </w:r>
      <w:r>
        <w:rPr>
          <w:spacing w:val="-7"/>
        </w:rPr>
        <w:t xml:space="preserve"> </w:t>
      </w:r>
      <w:r>
        <w:t>технику и оргтехнику; закрыть окна; выключить электроприборы; выключить свет;</w:t>
      </w:r>
    </w:p>
    <w:p w:rsidR="0090480B" w:rsidRDefault="008B0099">
      <w:pPr>
        <w:pStyle w:val="a3"/>
        <w:spacing w:line="321" w:lineRule="exact"/>
        <w:ind w:left="851"/>
      </w:pPr>
      <w:r>
        <w:t>закрыть</w:t>
      </w:r>
      <w:r>
        <w:rPr>
          <w:spacing w:val="-5"/>
        </w:rPr>
        <w:t xml:space="preserve"> </w:t>
      </w:r>
      <w:r>
        <w:t>входную</w:t>
      </w:r>
      <w:r>
        <w:rPr>
          <w:spacing w:val="-4"/>
        </w:rPr>
        <w:t xml:space="preserve"> </w:t>
      </w:r>
      <w:r>
        <w:t>дверь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rPr>
          <w:spacing w:val="-2"/>
        </w:rPr>
        <w:t>замок;</w:t>
      </w:r>
    </w:p>
    <w:p w:rsidR="0090480B" w:rsidRDefault="008B0099">
      <w:pPr>
        <w:pStyle w:val="a3"/>
        <w:spacing w:line="242" w:lineRule="auto"/>
        <w:ind w:left="128" w:right="449"/>
      </w:pPr>
      <w:r>
        <w:t>ключ от входной двери помещения сдать под</w:t>
      </w:r>
      <w:r>
        <w:rPr>
          <w:spacing w:val="40"/>
        </w:rPr>
        <w:t xml:space="preserve"> </w:t>
      </w:r>
      <w:r>
        <w:t>охрану; сделать запись в журнале</w:t>
      </w:r>
      <w:r>
        <w:rPr>
          <w:spacing w:val="-6"/>
        </w:rPr>
        <w:t xml:space="preserve"> </w:t>
      </w:r>
      <w:r>
        <w:t>приема-сдачи</w:t>
      </w:r>
      <w:r>
        <w:rPr>
          <w:spacing w:val="-3"/>
        </w:rPr>
        <w:t xml:space="preserve"> </w:t>
      </w:r>
      <w:r>
        <w:t>под</w:t>
      </w:r>
      <w:r>
        <w:rPr>
          <w:spacing w:val="-3"/>
        </w:rPr>
        <w:t xml:space="preserve"> </w:t>
      </w:r>
      <w:r>
        <w:t>охрану</w:t>
      </w:r>
      <w:r>
        <w:rPr>
          <w:spacing w:val="-8"/>
        </w:rPr>
        <w:t xml:space="preserve"> </w:t>
      </w:r>
      <w:r>
        <w:t>служебных</w:t>
      </w:r>
      <w:r>
        <w:rPr>
          <w:spacing w:val="-3"/>
        </w:rPr>
        <w:t xml:space="preserve"> </w:t>
      </w:r>
      <w:r>
        <w:t>помещений</w:t>
      </w:r>
      <w:r>
        <w:rPr>
          <w:spacing w:val="-4"/>
        </w:rPr>
        <w:t xml:space="preserve"> </w:t>
      </w:r>
      <w:r>
        <w:t>(ключей</w:t>
      </w:r>
      <w:r>
        <w:rPr>
          <w:spacing w:val="-6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них).</w:t>
      </w:r>
    </w:p>
    <w:p w:rsidR="0090480B" w:rsidRDefault="008B0099">
      <w:pPr>
        <w:pStyle w:val="a4"/>
        <w:numPr>
          <w:ilvl w:val="1"/>
          <w:numId w:val="4"/>
        </w:numPr>
        <w:tabs>
          <w:tab w:val="left" w:pos="2266"/>
        </w:tabs>
        <w:ind w:left="862" w:right="143" w:firstLine="698"/>
        <w:jc w:val="both"/>
        <w:rPr>
          <w:sz w:val="28"/>
        </w:rPr>
      </w:pPr>
      <w:r>
        <w:rPr>
          <w:sz w:val="28"/>
        </w:rPr>
        <w:t>Специалисты учреждения, вскрывающие помещение, в котором ведется обработка персональных данных, обязаны выполнить следующие мероприятия:</w:t>
      </w:r>
    </w:p>
    <w:p w:rsidR="0090480B" w:rsidRDefault="008B0099">
      <w:pPr>
        <w:pStyle w:val="a3"/>
        <w:ind w:left="851" w:right="204"/>
        <w:jc w:val="both"/>
      </w:pPr>
      <w:r>
        <w:t>получить</w:t>
      </w:r>
      <w:r>
        <w:rPr>
          <w:spacing w:val="-5"/>
        </w:rPr>
        <w:t xml:space="preserve"> </w:t>
      </w:r>
      <w:r>
        <w:t>ключ</w:t>
      </w:r>
      <w:r>
        <w:rPr>
          <w:spacing w:val="-4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входной</w:t>
      </w:r>
      <w:r>
        <w:rPr>
          <w:spacing w:val="-4"/>
        </w:rPr>
        <w:t xml:space="preserve"> </w:t>
      </w:r>
      <w:r>
        <w:t>двери</w:t>
      </w:r>
      <w:r>
        <w:rPr>
          <w:spacing w:val="-4"/>
        </w:rPr>
        <w:t xml:space="preserve"> </w:t>
      </w:r>
      <w:r>
        <w:t>помещения;</w:t>
      </w:r>
      <w:r>
        <w:rPr>
          <w:spacing w:val="-3"/>
        </w:rPr>
        <w:t xml:space="preserve"> </w:t>
      </w:r>
      <w:r>
        <w:t>сделать</w:t>
      </w:r>
      <w:r>
        <w:rPr>
          <w:spacing w:val="-5"/>
        </w:rPr>
        <w:t xml:space="preserve"> </w:t>
      </w:r>
      <w:r>
        <w:t>запись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журнале приема-с</w:t>
      </w:r>
      <w:r>
        <w:t>дачи под охрану служебных помещений</w:t>
      </w:r>
    </w:p>
    <w:p w:rsidR="0090480B" w:rsidRDefault="008B0099">
      <w:pPr>
        <w:pStyle w:val="a3"/>
        <w:spacing w:line="322" w:lineRule="exact"/>
        <w:ind w:left="128"/>
      </w:pPr>
      <w:r>
        <w:t>(ключей</w:t>
      </w:r>
      <w:r>
        <w:rPr>
          <w:spacing w:val="-8"/>
        </w:rPr>
        <w:t xml:space="preserve"> </w:t>
      </w:r>
      <w:r>
        <w:t>от</w:t>
      </w:r>
      <w:r>
        <w:rPr>
          <w:spacing w:val="-4"/>
        </w:rPr>
        <w:t xml:space="preserve"> них);</w:t>
      </w:r>
    </w:p>
    <w:p w:rsidR="0090480B" w:rsidRDefault="008B0099">
      <w:pPr>
        <w:pStyle w:val="a3"/>
        <w:ind w:left="836" w:right="6457"/>
      </w:pPr>
      <w:r>
        <w:rPr>
          <w:spacing w:val="-2"/>
        </w:rPr>
        <w:t>Вскрыть</w:t>
      </w:r>
      <w:r>
        <w:rPr>
          <w:spacing w:val="-2"/>
        </w:rPr>
        <w:t xml:space="preserve"> </w:t>
      </w:r>
      <w:r>
        <w:rPr>
          <w:spacing w:val="-2"/>
        </w:rPr>
        <w:t>помещение;</w:t>
      </w:r>
    </w:p>
    <w:p w:rsidR="0090480B" w:rsidRDefault="008B0099">
      <w:pPr>
        <w:pStyle w:val="a3"/>
        <w:ind w:left="851"/>
      </w:pPr>
      <w:r>
        <w:t>проверить</w:t>
      </w:r>
      <w:r>
        <w:rPr>
          <w:spacing w:val="-7"/>
        </w:rPr>
        <w:t xml:space="preserve"> </w:t>
      </w:r>
      <w:r>
        <w:t>целостность</w:t>
      </w:r>
      <w:r>
        <w:rPr>
          <w:spacing w:val="-7"/>
        </w:rPr>
        <w:t xml:space="preserve"> </w:t>
      </w:r>
      <w:r>
        <w:t>печатей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сейфах</w:t>
      </w:r>
      <w:r>
        <w:rPr>
          <w:spacing w:val="-5"/>
        </w:rPr>
        <w:t xml:space="preserve"> </w:t>
      </w:r>
      <w:r>
        <w:t>(шкафах),</w:t>
      </w:r>
      <w:r>
        <w:rPr>
          <w:spacing w:val="-7"/>
        </w:rPr>
        <w:t xml:space="preserve"> </w:t>
      </w:r>
      <w:r>
        <w:t>наличие</w:t>
      </w:r>
      <w:r>
        <w:rPr>
          <w:spacing w:val="-6"/>
        </w:rPr>
        <w:t xml:space="preserve"> </w:t>
      </w:r>
      <w:r>
        <w:t xml:space="preserve">и </w:t>
      </w:r>
      <w:r>
        <w:rPr>
          <w:spacing w:val="-2"/>
        </w:rPr>
        <w:t>целостность</w:t>
      </w:r>
    </w:p>
    <w:p w:rsidR="0090480B" w:rsidRDefault="008B0099">
      <w:pPr>
        <w:pStyle w:val="a3"/>
        <w:ind w:left="128"/>
      </w:pPr>
      <w:r>
        <w:t xml:space="preserve">компьютерной и оргтехники; при обнаружении нарушения целостности печатей, отсутствии или нарушении целостности </w:t>
      </w:r>
      <w:r>
        <w:t>вычислительной техники, других</w:t>
      </w:r>
      <w:r>
        <w:rPr>
          <w:spacing w:val="-7"/>
        </w:rPr>
        <w:t xml:space="preserve"> </w:t>
      </w:r>
      <w:r>
        <w:t>нарушениях</w:t>
      </w:r>
      <w:r>
        <w:rPr>
          <w:spacing w:val="-7"/>
        </w:rPr>
        <w:t xml:space="preserve"> </w:t>
      </w:r>
      <w:r>
        <w:t>работник,</w:t>
      </w:r>
      <w:r>
        <w:rPr>
          <w:spacing w:val="-6"/>
        </w:rPr>
        <w:t xml:space="preserve"> </w:t>
      </w:r>
      <w:r>
        <w:t>вскрывающий</w:t>
      </w:r>
      <w:r>
        <w:rPr>
          <w:spacing w:val="-6"/>
        </w:rPr>
        <w:t xml:space="preserve"> </w:t>
      </w:r>
      <w:r>
        <w:t>помещение,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котором</w:t>
      </w:r>
      <w:r>
        <w:rPr>
          <w:spacing w:val="-5"/>
        </w:rPr>
        <w:t xml:space="preserve"> </w:t>
      </w:r>
      <w:r>
        <w:t>ведется обработка персональных данных,</w:t>
      </w:r>
      <w:r>
        <w:rPr>
          <w:spacing w:val="40"/>
        </w:rPr>
        <w:t xml:space="preserve"> </w:t>
      </w:r>
      <w:r>
        <w:t xml:space="preserve">обязан прекратить вскрытие помещения, доложить о выявленных нарушениях руководителю учреждения (лицу его </w:t>
      </w:r>
      <w:r>
        <w:rPr>
          <w:spacing w:val="-2"/>
        </w:rPr>
        <w:t>замещающему).</w:t>
      </w:r>
    </w:p>
    <w:p w:rsidR="0090480B" w:rsidRDefault="0090480B">
      <w:pPr>
        <w:pStyle w:val="a3"/>
      </w:pPr>
    </w:p>
    <w:p w:rsidR="0090480B" w:rsidRDefault="0090480B">
      <w:pPr>
        <w:pStyle w:val="a3"/>
      </w:pPr>
    </w:p>
    <w:p w:rsidR="0090480B" w:rsidRDefault="0090480B">
      <w:pPr>
        <w:pStyle w:val="a3"/>
        <w:spacing w:before="313"/>
      </w:pPr>
    </w:p>
    <w:p w:rsidR="0090480B" w:rsidRDefault="008B0099">
      <w:pPr>
        <w:pStyle w:val="a3"/>
        <w:spacing w:before="67"/>
        <w:ind w:left="4800" w:right="138" w:firstLine="2971"/>
        <w:jc w:val="right"/>
      </w:pPr>
      <w:r>
        <w:t>Приложение</w:t>
      </w:r>
      <w:r>
        <w:rPr>
          <w:spacing w:val="-18"/>
        </w:rPr>
        <w:t xml:space="preserve"> </w:t>
      </w:r>
      <w:r>
        <w:t>2 к</w:t>
      </w:r>
      <w:r>
        <w:rPr>
          <w:spacing w:val="-8"/>
        </w:rPr>
        <w:t xml:space="preserve"> </w:t>
      </w:r>
      <w:r>
        <w:t>приказу</w:t>
      </w:r>
      <w:r>
        <w:rPr>
          <w:spacing w:val="-11"/>
        </w:rPr>
        <w:t xml:space="preserve"> </w:t>
      </w:r>
      <w:r>
        <w:t>М</w:t>
      </w:r>
      <w:r>
        <w:t>Б</w:t>
      </w:r>
      <w:r>
        <w:t>ОУ</w:t>
      </w:r>
      <w:r>
        <w:rPr>
          <w:spacing w:val="-7"/>
        </w:rPr>
        <w:t xml:space="preserve"> </w:t>
      </w:r>
      <w:r>
        <w:t>«</w:t>
      </w:r>
      <w:proofErr w:type="spellStart"/>
      <w:r>
        <w:t>Шапошниковская</w:t>
      </w:r>
      <w:proofErr w:type="spellEnd"/>
      <w:r>
        <w:rPr>
          <w:spacing w:val="-7"/>
        </w:rPr>
        <w:t xml:space="preserve"> </w:t>
      </w:r>
      <w:r>
        <w:t xml:space="preserve">СОШ» от </w:t>
      </w:r>
      <w:r>
        <w:t>27</w:t>
      </w:r>
      <w:r>
        <w:t>.08.2024 года №</w:t>
      </w:r>
      <w:r>
        <w:t>64</w:t>
      </w:r>
      <w:r>
        <w:t>/1</w:t>
      </w:r>
      <w:r>
        <w:t>5</w:t>
      </w:r>
    </w:p>
    <w:p w:rsidR="0090480B" w:rsidRDefault="0090480B">
      <w:pPr>
        <w:pStyle w:val="a3"/>
        <w:spacing w:before="1"/>
        <w:ind w:left="4800" w:right="138" w:firstLine="2971"/>
        <w:jc w:val="right"/>
      </w:pPr>
    </w:p>
    <w:p w:rsidR="0090480B" w:rsidRDefault="0090480B">
      <w:pPr>
        <w:pStyle w:val="a3"/>
      </w:pPr>
    </w:p>
    <w:p w:rsidR="0090480B" w:rsidRDefault="008B0099">
      <w:pPr>
        <w:pStyle w:val="a3"/>
        <w:ind w:left="973" w:hanging="327"/>
      </w:pPr>
      <w:r>
        <w:t>Перечень</w:t>
      </w:r>
      <w:r>
        <w:rPr>
          <w:spacing w:val="-7"/>
        </w:rPr>
        <w:t xml:space="preserve"> </w:t>
      </w:r>
      <w:r>
        <w:t>должностей,</w:t>
      </w:r>
      <w:r>
        <w:rPr>
          <w:spacing w:val="-7"/>
        </w:rPr>
        <w:t xml:space="preserve"> </w:t>
      </w:r>
      <w:r>
        <w:t>замещение</w:t>
      </w:r>
      <w:r>
        <w:rPr>
          <w:spacing w:val="-6"/>
        </w:rPr>
        <w:t xml:space="preserve"> </w:t>
      </w:r>
      <w:r>
        <w:t>которых</w:t>
      </w:r>
      <w:r>
        <w:rPr>
          <w:spacing w:val="-5"/>
        </w:rPr>
        <w:t xml:space="preserve"> </w:t>
      </w:r>
      <w:r>
        <w:t>предусматривает</w:t>
      </w:r>
      <w:r>
        <w:rPr>
          <w:spacing w:val="-7"/>
        </w:rPr>
        <w:t xml:space="preserve"> </w:t>
      </w:r>
      <w:r>
        <w:t>доступ</w:t>
      </w:r>
      <w:r>
        <w:rPr>
          <w:spacing w:val="-6"/>
        </w:rPr>
        <w:t xml:space="preserve"> </w:t>
      </w:r>
      <w:r>
        <w:t>в помещения, в которых ведется обработка персональных данных</w:t>
      </w:r>
    </w:p>
    <w:p w:rsidR="0090480B" w:rsidRDefault="0090480B">
      <w:pPr>
        <w:pStyle w:val="a3"/>
        <w:spacing w:before="98" w:after="1"/>
        <w:rPr>
          <w:sz w:val="20"/>
        </w:rPr>
      </w:pPr>
    </w:p>
    <w:tbl>
      <w:tblPr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17"/>
        <w:gridCol w:w="8856"/>
      </w:tblGrid>
      <w:tr w:rsidR="0090480B">
        <w:trPr>
          <w:trHeight w:val="669"/>
        </w:trPr>
        <w:tc>
          <w:tcPr>
            <w:tcW w:w="617" w:type="dxa"/>
          </w:tcPr>
          <w:p w:rsidR="0090480B" w:rsidRDefault="008B0099">
            <w:pPr>
              <w:pStyle w:val="TableParagraph"/>
              <w:spacing w:before="5" w:line="322" w:lineRule="exact"/>
              <w:ind w:right="91" w:firstLine="57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 xml:space="preserve">№ </w:t>
            </w:r>
            <w:proofErr w:type="spellStart"/>
            <w:proofErr w:type="gramStart"/>
            <w:r>
              <w:rPr>
                <w:b/>
                <w:spacing w:val="-4"/>
                <w:sz w:val="28"/>
              </w:rPr>
              <w:t>п</w:t>
            </w:r>
            <w:proofErr w:type="spellEnd"/>
            <w:proofErr w:type="gramEnd"/>
            <w:r>
              <w:rPr>
                <w:b/>
                <w:spacing w:val="-4"/>
                <w:sz w:val="28"/>
              </w:rPr>
              <w:t>/</w:t>
            </w:r>
            <w:proofErr w:type="spellStart"/>
            <w:r>
              <w:rPr>
                <w:b/>
                <w:spacing w:val="-4"/>
                <w:sz w:val="28"/>
              </w:rPr>
              <w:t>п</w:t>
            </w:r>
            <w:proofErr w:type="spellEnd"/>
          </w:p>
        </w:tc>
        <w:tc>
          <w:tcPr>
            <w:tcW w:w="8856" w:type="dxa"/>
          </w:tcPr>
          <w:p w:rsidR="0090480B" w:rsidRDefault="008B0099">
            <w:pPr>
              <w:pStyle w:val="TableParagraph"/>
              <w:spacing w:before="177"/>
              <w:ind w:left="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должности</w:t>
            </w:r>
          </w:p>
        </w:tc>
      </w:tr>
      <w:tr w:rsidR="0090480B">
        <w:trPr>
          <w:trHeight w:val="345"/>
        </w:trPr>
        <w:tc>
          <w:tcPr>
            <w:tcW w:w="617" w:type="dxa"/>
          </w:tcPr>
          <w:p w:rsidR="0090480B" w:rsidRDefault="008B0099">
            <w:pPr>
              <w:pStyle w:val="TableParagraph"/>
              <w:spacing w:before="12" w:line="313" w:lineRule="exact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1</w:t>
            </w:r>
          </w:p>
        </w:tc>
        <w:tc>
          <w:tcPr>
            <w:tcW w:w="8856" w:type="dxa"/>
          </w:tcPr>
          <w:p w:rsidR="0090480B" w:rsidRDefault="008B0099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Директор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школы</w:t>
            </w:r>
          </w:p>
        </w:tc>
      </w:tr>
      <w:tr w:rsidR="0090480B">
        <w:trPr>
          <w:trHeight w:val="433"/>
        </w:trPr>
        <w:tc>
          <w:tcPr>
            <w:tcW w:w="617" w:type="dxa"/>
          </w:tcPr>
          <w:p w:rsidR="0090480B" w:rsidRDefault="008B0099">
            <w:pPr>
              <w:pStyle w:val="TableParagraph"/>
              <w:spacing w:before="12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2</w:t>
            </w:r>
          </w:p>
        </w:tc>
        <w:tc>
          <w:tcPr>
            <w:tcW w:w="8856" w:type="dxa"/>
          </w:tcPr>
          <w:p w:rsidR="0090480B" w:rsidRDefault="008B009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директора</w:t>
            </w:r>
          </w:p>
        </w:tc>
      </w:tr>
    </w:tbl>
    <w:p w:rsidR="0090480B" w:rsidRDefault="0090480B"/>
    <w:sectPr w:rsidR="0090480B" w:rsidSect="0090480B">
      <w:pgSz w:w="11910" w:h="16840"/>
      <w:pgMar w:top="1040" w:right="708" w:bottom="280" w:left="1559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0099" w:rsidRDefault="008B0099">
      <w:r>
        <w:separator/>
      </w:r>
    </w:p>
  </w:endnote>
  <w:endnote w:type="continuationSeparator" w:id="0">
    <w:p w:rsidR="008B0099" w:rsidRDefault="008B00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0099" w:rsidRDefault="008B0099">
      <w:r>
        <w:separator/>
      </w:r>
    </w:p>
  </w:footnote>
  <w:footnote w:type="continuationSeparator" w:id="0">
    <w:p w:rsidR="008B0099" w:rsidRDefault="008B00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F205925"/>
    <w:multiLevelType w:val="multilevel"/>
    <w:tmpl w:val="BF205925"/>
    <w:lvl w:ilvl="0">
      <w:start w:val="3"/>
      <w:numFmt w:val="decimal"/>
      <w:lvlText w:val="%1"/>
      <w:lvlJc w:val="left"/>
      <w:pPr>
        <w:ind w:left="863" w:hanging="70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63" w:hanging="7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15" w:hanging="7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3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71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9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7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5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3" w:hanging="707"/>
      </w:pPr>
      <w:rPr>
        <w:rFonts w:hint="default"/>
        <w:lang w:val="ru-RU" w:eastAsia="en-US" w:bidi="ar-SA"/>
      </w:rPr>
    </w:lvl>
  </w:abstractNum>
  <w:abstractNum w:abstractNumId="1">
    <w:nsid w:val="CF092B84"/>
    <w:multiLevelType w:val="multilevel"/>
    <w:tmpl w:val="CF092B84"/>
    <w:lvl w:ilvl="0">
      <w:start w:val="1"/>
      <w:numFmt w:val="decimal"/>
      <w:lvlText w:val="%1."/>
      <w:lvlJc w:val="left"/>
      <w:pPr>
        <w:ind w:left="143" w:hanging="71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089" w:hanging="718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039" w:hanging="71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89" w:hanging="71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39" w:hanging="71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89" w:hanging="71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39" w:hanging="71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89" w:hanging="71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39" w:hanging="718"/>
      </w:pPr>
      <w:rPr>
        <w:rFonts w:hint="default"/>
        <w:lang w:val="ru-RU" w:eastAsia="en-US" w:bidi="ar-SA"/>
      </w:rPr>
    </w:lvl>
  </w:abstractNum>
  <w:abstractNum w:abstractNumId="2">
    <w:nsid w:val="0053208E"/>
    <w:multiLevelType w:val="multilevel"/>
    <w:tmpl w:val="0053208E"/>
    <w:lvl w:ilvl="0">
      <w:start w:val="1"/>
      <w:numFmt w:val="decimal"/>
      <w:lvlText w:val="%1."/>
      <w:lvlJc w:val="left"/>
      <w:pPr>
        <w:ind w:left="143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089" w:hanging="708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039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89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39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89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39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89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39" w:hanging="708"/>
      </w:pPr>
      <w:rPr>
        <w:rFonts w:hint="default"/>
        <w:lang w:val="ru-RU" w:eastAsia="en-US" w:bidi="ar-SA"/>
      </w:rPr>
    </w:lvl>
  </w:abstractNum>
  <w:abstractNum w:abstractNumId="3">
    <w:nsid w:val="59ADCABA"/>
    <w:multiLevelType w:val="multilevel"/>
    <w:tmpl w:val="59ADCABA"/>
    <w:lvl w:ilvl="0">
      <w:start w:val="2"/>
      <w:numFmt w:val="decimal"/>
      <w:lvlText w:val="%1"/>
      <w:lvlJc w:val="left"/>
      <w:pPr>
        <w:ind w:left="863" w:hanging="707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863" w:hanging="7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15" w:hanging="7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3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71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9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7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5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3" w:hanging="707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90480B"/>
    <w:rsid w:val="008B0099"/>
    <w:rsid w:val="008E38F5"/>
    <w:rsid w:val="0090480B"/>
    <w:rsid w:val="51937E40"/>
    <w:rsid w:val="54AE2C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rsid w:val="0090480B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90480B"/>
    <w:rPr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90480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  <w:rsid w:val="0090480B"/>
    <w:pPr>
      <w:ind w:left="862" w:right="138" w:firstLine="698"/>
      <w:jc w:val="both"/>
    </w:pPr>
  </w:style>
  <w:style w:type="paragraph" w:customStyle="1" w:styleId="TableParagraph">
    <w:name w:val="Table Paragraph"/>
    <w:basedOn w:val="a"/>
    <w:uiPriority w:val="1"/>
    <w:qFormat/>
    <w:rsid w:val="0090480B"/>
    <w:pPr>
      <w:spacing w:before="7"/>
      <w:ind w:left="107"/>
    </w:pPr>
  </w:style>
  <w:style w:type="paragraph" w:styleId="a5">
    <w:name w:val="Balloon Text"/>
    <w:basedOn w:val="a"/>
    <w:link w:val="a6"/>
    <w:rsid w:val="008E38F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8E38F5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914</Words>
  <Characters>5210</Characters>
  <Application>Microsoft Office Word</Application>
  <DocSecurity>0</DocSecurity>
  <Lines>43</Lines>
  <Paragraphs>12</Paragraphs>
  <ScaleCrop>false</ScaleCrop>
  <Company/>
  <LinksUpToDate>false</LinksUpToDate>
  <CharactersWithSpaces>6112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User</cp:lastModifiedBy>
  <cp:revision>3</cp:revision>
  <dcterms:created xsi:type="dcterms:W3CDTF">2025-05-14T05:36:00Z</dcterms:created>
  <dcterms:modified xsi:type="dcterms:W3CDTF">2025-05-16T09:01:00Z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2025-05-14T00:00:00Z</vt:filetime>
  </property>
  <property fmtid="{D5CDD505-2E9C-101B-9397-08002B2CF9AE}" pid="5" name="Producer">
    <vt:lpwstr>Microsoft® Word 2013</vt:lpwstr>
  </property>
  <property fmtid="{D5CDD505-2E9C-101B-9397-08002B2CF9AE}" pid="6" name="KSOProductBuildVer">
    <vt:lpwstr>1049-11.2.0.11341</vt:lpwstr>
  </property>
  <property fmtid="{D5CDD505-2E9C-101B-9397-08002B2CF9AE}" pid="7" name="ICV">
    <vt:lpwstr>ADDF67ACC460483DB9DFC861A57EC909</vt:lpwstr>
  </property>
</Properties>
</file>